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3F650" w14:textId="77777777" w:rsidR="00617E72" w:rsidRPr="009643AA" w:rsidRDefault="00174403" w:rsidP="009643AA">
      <w:pPr>
        <w:spacing w:after="0" w:line="240" w:lineRule="auto"/>
        <w:ind w:right="-7"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643AA">
        <w:rPr>
          <w:rFonts w:ascii="Times New Roman" w:hAnsi="Times New Roman" w:cs="Times New Roman"/>
          <w:b/>
          <w:sz w:val="28"/>
          <w:szCs w:val="28"/>
          <w:lang w:val="ru-RU"/>
        </w:rPr>
        <w:t>ПОЛОЖЕНИЕ</w:t>
      </w:r>
    </w:p>
    <w:p w14:paraId="7DFC7399" w14:textId="343830FC" w:rsidR="008440AD" w:rsidRDefault="00FE04AB" w:rsidP="009643AA">
      <w:pPr>
        <w:spacing w:after="0" w:line="240" w:lineRule="auto"/>
        <w:ind w:right="-7"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643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ПРОВЕДЕНИЯ </w:t>
      </w:r>
      <w:r w:rsidR="003B55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РЕГИОНАЛЬНОГО </w:t>
      </w:r>
      <w:r w:rsidRPr="009643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ДАТАТОНА </w:t>
      </w:r>
    </w:p>
    <w:p w14:paraId="3F4D4E3A" w14:textId="6ABC158D" w:rsidR="00617E72" w:rsidRPr="009643AA" w:rsidRDefault="00FE04AB" w:rsidP="009643AA">
      <w:pPr>
        <w:spacing w:after="0" w:line="240" w:lineRule="auto"/>
        <w:ind w:right="-7"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643AA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8440AD" w:rsidRPr="008440AD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8440AD" w:rsidRPr="008440AD">
        <w:rPr>
          <w:rFonts w:ascii="Times New Roman" w:hAnsi="Times New Roman" w:cs="Times New Roman"/>
          <w:b/>
          <w:sz w:val="28"/>
          <w:szCs w:val="28"/>
        </w:rPr>
        <w:t>GIS</w:t>
      </w:r>
      <w:r w:rsidR="008440AD" w:rsidRPr="008440A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8440AD" w:rsidRPr="008440AD">
        <w:rPr>
          <w:rFonts w:ascii="Times New Roman" w:hAnsi="Times New Roman" w:cs="Times New Roman"/>
          <w:b/>
          <w:sz w:val="28"/>
          <w:szCs w:val="28"/>
        </w:rPr>
        <w:t>DataSprint</w:t>
      </w:r>
      <w:proofErr w:type="spellEnd"/>
      <w:r w:rsidRPr="009643AA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14:paraId="13BEE7F5" w14:textId="77777777" w:rsidR="00617E72" w:rsidRPr="009643AA" w:rsidRDefault="00617E72" w:rsidP="009643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DD5502A" w14:textId="77777777" w:rsidR="001636F9" w:rsidRPr="009643AA" w:rsidRDefault="00FE04AB" w:rsidP="008440AD">
      <w:pPr>
        <w:pStyle w:val="ae"/>
        <w:numPr>
          <w:ilvl w:val="0"/>
          <w:numId w:val="10"/>
        </w:numPr>
        <w:tabs>
          <w:tab w:val="left" w:pos="993"/>
        </w:tabs>
        <w:spacing w:after="0" w:line="240" w:lineRule="auto"/>
        <w:ind w:left="0" w:right="-7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643AA">
        <w:rPr>
          <w:rFonts w:ascii="Times New Roman" w:hAnsi="Times New Roman" w:cs="Times New Roman"/>
          <w:b/>
          <w:sz w:val="28"/>
          <w:szCs w:val="28"/>
          <w:lang w:val="ru-RU"/>
        </w:rPr>
        <w:t>ЦЕЛЬ ПРОВЕДЕНИЯ</w:t>
      </w:r>
    </w:p>
    <w:p w14:paraId="1B710A8A" w14:textId="579B45FC" w:rsidR="00617E72" w:rsidRDefault="00FE04AB" w:rsidP="008440AD">
      <w:pPr>
        <w:tabs>
          <w:tab w:val="left" w:pos="993"/>
        </w:tabs>
        <w:spacing w:after="0" w:line="240" w:lineRule="auto"/>
        <w:ind w:right="-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43AA">
        <w:rPr>
          <w:rFonts w:ascii="Times New Roman" w:hAnsi="Times New Roman" w:cs="Times New Roman"/>
          <w:sz w:val="28"/>
          <w:szCs w:val="28"/>
          <w:lang w:val="ru-RU"/>
        </w:rPr>
        <w:t xml:space="preserve">Целью </w:t>
      </w:r>
      <w:proofErr w:type="spellStart"/>
      <w:r w:rsidRPr="009643AA">
        <w:rPr>
          <w:rFonts w:ascii="Times New Roman" w:hAnsi="Times New Roman" w:cs="Times New Roman"/>
          <w:sz w:val="28"/>
          <w:szCs w:val="28"/>
          <w:lang w:val="ru-RU"/>
        </w:rPr>
        <w:t>дататона</w:t>
      </w:r>
      <w:proofErr w:type="spellEnd"/>
      <w:r w:rsidRPr="009643AA">
        <w:rPr>
          <w:rFonts w:ascii="Times New Roman" w:hAnsi="Times New Roman" w:cs="Times New Roman"/>
          <w:sz w:val="28"/>
          <w:szCs w:val="28"/>
          <w:lang w:val="ru-RU"/>
        </w:rPr>
        <w:t xml:space="preserve"> является развитие культуры анализа данных</w:t>
      </w:r>
      <w:r w:rsidR="008440AD">
        <w:rPr>
          <w:rFonts w:ascii="Times New Roman" w:hAnsi="Times New Roman" w:cs="Times New Roman"/>
          <w:sz w:val="28"/>
          <w:szCs w:val="28"/>
          <w:lang w:val="ru-RU"/>
        </w:rPr>
        <w:t>, аналитики</w:t>
      </w:r>
      <w:r w:rsidRPr="009643AA">
        <w:rPr>
          <w:rFonts w:ascii="Times New Roman" w:hAnsi="Times New Roman" w:cs="Times New Roman"/>
          <w:sz w:val="28"/>
          <w:szCs w:val="28"/>
          <w:lang w:val="ru-RU"/>
        </w:rPr>
        <w:t xml:space="preserve"> и навыков работы с цифровыми и статистическими данными, предоставленными партнёром — компанией </w:t>
      </w:r>
      <w:r w:rsidR="001636F9" w:rsidRPr="009643AA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1636F9" w:rsidRPr="009643AA">
        <w:rPr>
          <w:rFonts w:ascii="Times New Roman" w:hAnsi="Times New Roman" w:cs="Times New Roman"/>
          <w:sz w:val="28"/>
          <w:szCs w:val="28"/>
        </w:rPr>
        <w:t>GIS</w:t>
      </w:r>
      <w:r w:rsidRPr="009643A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643AA">
        <w:rPr>
          <w:rFonts w:ascii="Times New Roman" w:hAnsi="Times New Roman" w:cs="Times New Roman"/>
          <w:sz w:val="28"/>
          <w:szCs w:val="28"/>
          <w:lang w:val="ru-RU"/>
        </w:rPr>
        <w:t>Дататон</w:t>
      </w:r>
      <w:proofErr w:type="spellEnd"/>
      <w:r w:rsidRPr="009643AA">
        <w:rPr>
          <w:rFonts w:ascii="Times New Roman" w:hAnsi="Times New Roman" w:cs="Times New Roman"/>
          <w:sz w:val="28"/>
          <w:szCs w:val="28"/>
          <w:lang w:val="ru-RU"/>
        </w:rPr>
        <w:t xml:space="preserve"> направлен на формирование практических компетенций в области </w:t>
      </w:r>
      <w:r w:rsidRPr="009643AA">
        <w:rPr>
          <w:rFonts w:ascii="Times New Roman" w:hAnsi="Times New Roman" w:cs="Times New Roman"/>
          <w:sz w:val="28"/>
          <w:szCs w:val="28"/>
        </w:rPr>
        <w:t>data</w:t>
      </w:r>
      <w:r w:rsidRPr="009643AA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9643AA">
        <w:rPr>
          <w:rFonts w:ascii="Times New Roman" w:hAnsi="Times New Roman" w:cs="Times New Roman"/>
          <w:sz w:val="28"/>
          <w:szCs w:val="28"/>
        </w:rPr>
        <w:t>driven</w:t>
      </w:r>
      <w:r w:rsidRPr="009643AA">
        <w:rPr>
          <w:rFonts w:ascii="Times New Roman" w:hAnsi="Times New Roman" w:cs="Times New Roman"/>
          <w:sz w:val="28"/>
          <w:szCs w:val="28"/>
          <w:lang w:val="ru-RU"/>
        </w:rPr>
        <w:t xml:space="preserve"> решений, визуализации данных и построения аналитических моделей.</w:t>
      </w:r>
    </w:p>
    <w:p w14:paraId="64E9262C" w14:textId="77777777" w:rsidR="008440AD" w:rsidRPr="009643AA" w:rsidRDefault="008440AD" w:rsidP="008440AD">
      <w:pPr>
        <w:tabs>
          <w:tab w:val="left" w:pos="993"/>
        </w:tabs>
        <w:spacing w:after="0" w:line="240" w:lineRule="auto"/>
        <w:ind w:right="-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F2C341E" w14:textId="77777777" w:rsidR="008440AD" w:rsidRDefault="00FE04AB" w:rsidP="008440AD">
      <w:pPr>
        <w:pStyle w:val="ae"/>
        <w:numPr>
          <w:ilvl w:val="0"/>
          <w:numId w:val="10"/>
        </w:numPr>
        <w:tabs>
          <w:tab w:val="left" w:pos="993"/>
        </w:tabs>
        <w:spacing w:after="0" w:line="240" w:lineRule="auto"/>
        <w:ind w:left="0" w:right="-7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643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ОРГАНИЗАТОР</w:t>
      </w:r>
      <w:r w:rsidR="00174403" w:rsidRPr="009643AA">
        <w:rPr>
          <w:rFonts w:ascii="Times New Roman" w:hAnsi="Times New Roman" w:cs="Times New Roman"/>
          <w:b/>
          <w:sz w:val="28"/>
          <w:szCs w:val="28"/>
          <w:lang w:val="ru-RU"/>
        </w:rPr>
        <w:t>Ы</w:t>
      </w:r>
      <w:r w:rsidRPr="009643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6456C09B" w14:textId="5C7A3B78" w:rsidR="00B837E1" w:rsidRPr="008440AD" w:rsidRDefault="00B837E1" w:rsidP="008440AD">
      <w:pPr>
        <w:tabs>
          <w:tab w:val="left" w:pos="993"/>
        </w:tabs>
        <w:spacing w:after="0" w:line="240" w:lineRule="auto"/>
        <w:ind w:right="-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40AD">
        <w:rPr>
          <w:rFonts w:ascii="Times New Roman" w:hAnsi="Times New Roman" w:cs="Times New Roman"/>
          <w:sz w:val="28"/>
          <w:szCs w:val="28"/>
          <w:lang w:val="ru-RU"/>
        </w:rPr>
        <w:t xml:space="preserve">Организатором </w:t>
      </w:r>
      <w:proofErr w:type="spellStart"/>
      <w:r w:rsidRPr="008440AD">
        <w:rPr>
          <w:rFonts w:ascii="Times New Roman" w:hAnsi="Times New Roman" w:cs="Times New Roman"/>
          <w:sz w:val="28"/>
          <w:szCs w:val="28"/>
          <w:lang w:val="ru-RU"/>
        </w:rPr>
        <w:t>дататона</w:t>
      </w:r>
      <w:proofErr w:type="spellEnd"/>
      <w:r w:rsidRPr="008440AD">
        <w:rPr>
          <w:rFonts w:ascii="Times New Roman" w:hAnsi="Times New Roman" w:cs="Times New Roman"/>
          <w:sz w:val="28"/>
          <w:szCs w:val="28"/>
          <w:lang w:val="ru-RU"/>
        </w:rPr>
        <w:t xml:space="preserve"> является</w:t>
      </w:r>
      <w:r w:rsidR="008440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40AD" w:rsidRPr="008440AD">
        <w:rPr>
          <w:rFonts w:ascii="Times New Roman" w:hAnsi="Times New Roman" w:cs="Times New Roman"/>
          <w:b/>
          <w:bCs/>
          <w:sz w:val="28"/>
          <w:szCs w:val="28"/>
          <w:lang w:val="ru-RU"/>
        </w:rPr>
        <w:t>ЧУ «</w:t>
      </w:r>
      <w:r w:rsidRPr="008440A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Карагандинский университет </w:t>
      </w:r>
      <w:proofErr w:type="spellStart"/>
      <w:r w:rsidRPr="008440AD">
        <w:rPr>
          <w:rFonts w:ascii="Times New Roman" w:hAnsi="Times New Roman" w:cs="Times New Roman"/>
          <w:b/>
          <w:bCs/>
          <w:sz w:val="28"/>
          <w:szCs w:val="28"/>
          <w:lang w:val="ru-RU"/>
        </w:rPr>
        <w:t>Казпотребсоюза</w:t>
      </w:r>
      <w:proofErr w:type="spellEnd"/>
      <w:r w:rsidR="008440AD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  <w:r w:rsidRPr="008440A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174403" w:rsidRPr="008440AD">
        <w:rPr>
          <w:rFonts w:ascii="Times New Roman" w:hAnsi="Times New Roman" w:cs="Times New Roman"/>
          <w:sz w:val="28"/>
          <w:szCs w:val="28"/>
          <w:lang w:val="ru-RU"/>
        </w:rPr>
        <w:t xml:space="preserve">(далее – </w:t>
      </w:r>
      <w:proofErr w:type="spellStart"/>
      <w:r w:rsidR="008440AD">
        <w:rPr>
          <w:rFonts w:ascii="Times New Roman" w:hAnsi="Times New Roman" w:cs="Times New Roman"/>
          <w:sz w:val="28"/>
          <w:szCs w:val="28"/>
          <w:lang w:val="ru-RU"/>
        </w:rPr>
        <w:t>КарУК</w:t>
      </w:r>
      <w:proofErr w:type="spellEnd"/>
      <w:r w:rsidR="00174403" w:rsidRPr="008440AD">
        <w:rPr>
          <w:rFonts w:ascii="Times New Roman" w:hAnsi="Times New Roman" w:cs="Times New Roman"/>
          <w:sz w:val="28"/>
          <w:szCs w:val="28"/>
          <w:lang w:val="ru-RU"/>
        </w:rPr>
        <w:t xml:space="preserve">) и </w:t>
      </w:r>
      <w:r w:rsidR="008440AD" w:rsidRPr="008440AD">
        <w:rPr>
          <w:rFonts w:ascii="Times New Roman" w:hAnsi="Times New Roman" w:cs="Times New Roman"/>
          <w:b/>
          <w:sz w:val="28"/>
          <w:szCs w:val="28"/>
          <w:lang w:val="ru-RU"/>
        </w:rPr>
        <w:t>ТОО «2ГИС – Справочник Караганда»</w:t>
      </w:r>
      <w:r w:rsidR="008440AD" w:rsidRPr="008440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74403" w:rsidRPr="008440AD">
        <w:rPr>
          <w:rFonts w:ascii="Times New Roman" w:hAnsi="Times New Roman" w:cs="Times New Roman"/>
          <w:sz w:val="28"/>
          <w:szCs w:val="28"/>
          <w:lang w:val="ru-RU"/>
        </w:rPr>
        <w:t>(далее –</w:t>
      </w:r>
      <w:r w:rsidR="008440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40AD" w:rsidRPr="009643AA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8440AD" w:rsidRPr="009643AA">
        <w:rPr>
          <w:rFonts w:ascii="Times New Roman" w:hAnsi="Times New Roman" w:cs="Times New Roman"/>
          <w:sz w:val="28"/>
          <w:szCs w:val="28"/>
        </w:rPr>
        <w:t>GIS</w:t>
      </w:r>
      <w:r w:rsidR="00174403" w:rsidRPr="008440AD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4B75544A" w14:textId="2AE7CDBE" w:rsidR="008440AD" w:rsidRDefault="008440AD" w:rsidP="008440AD">
      <w:pPr>
        <w:pStyle w:val="aff8"/>
        <w:tabs>
          <w:tab w:val="left" w:pos="993"/>
        </w:tabs>
        <w:spacing w:before="0" w:beforeAutospacing="0" w:after="0" w:afterAutospacing="0"/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КарУК</w:t>
      </w:r>
      <w:proofErr w:type="spellEnd"/>
      <w:r w:rsidR="00174403" w:rsidRPr="009643AA">
        <w:rPr>
          <w:sz w:val="28"/>
          <w:szCs w:val="28"/>
        </w:rPr>
        <w:t xml:space="preserve"> </w:t>
      </w:r>
      <w:r w:rsidR="00B837E1" w:rsidRPr="009643AA">
        <w:rPr>
          <w:sz w:val="28"/>
          <w:szCs w:val="28"/>
        </w:rPr>
        <w:t>обеспечивает:</w:t>
      </w:r>
    </w:p>
    <w:p w14:paraId="4857C220" w14:textId="77777777" w:rsidR="008440AD" w:rsidRDefault="008440AD" w:rsidP="008440AD">
      <w:pPr>
        <w:pStyle w:val="aff8"/>
        <w:tabs>
          <w:tab w:val="left" w:pos="993"/>
        </w:tabs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837E1" w:rsidRPr="009643AA">
        <w:rPr>
          <w:sz w:val="28"/>
          <w:szCs w:val="28"/>
        </w:rPr>
        <w:t xml:space="preserve">общее руководство проведением </w:t>
      </w:r>
      <w:proofErr w:type="spellStart"/>
      <w:r w:rsidR="00B837E1" w:rsidRPr="009643AA">
        <w:rPr>
          <w:sz w:val="28"/>
          <w:szCs w:val="28"/>
        </w:rPr>
        <w:t>дататона</w:t>
      </w:r>
      <w:proofErr w:type="spellEnd"/>
      <w:r w:rsidR="00B837E1" w:rsidRPr="009643AA">
        <w:rPr>
          <w:sz w:val="28"/>
          <w:szCs w:val="28"/>
        </w:rPr>
        <w:t>;</w:t>
      </w:r>
    </w:p>
    <w:p w14:paraId="28883617" w14:textId="77777777" w:rsidR="008440AD" w:rsidRDefault="008440AD" w:rsidP="008440AD">
      <w:pPr>
        <w:pStyle w:val="aff8"/>
        <w:tabs>
          <w:tab w:val="left" w:pos="993"/>
        </w:tabs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837E1" w:rsidRPr="009643AA">
        <w:rPr>
          <w:sz w:val="28"/>
          <w:szCs w:val="28"/>
        </w:rPr>
        <w:t>разработку и утверждение регламента;</w:t>
      </w:r>
    </w:p>
    <w:p w14:paraId="1AF9F6C1" w14:textId="77777777" w:rsidR="008440AD" w:rsidRDefault="008440AD" w:rsidP="008440AD">
      <w:pPr>
        <w:pStyle w:val="aff8"/>
        <w:tabs>
          <w:tab w:val="left" w:pos="993"/>
        </w:tabs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837E1" w:rsidRPr="009643AA">
        <w:rPr>
          <w:sz w:val="28"/>
          <w:szCs w:val="28"/>
        </w:rPr>
        <w:t>организацию регистрации участников;</w:t>
      </w:r>
    </w:p>
    <w:p w14:paraId="14E83AF1" w14:textId="77777777" w:rsidR="008440AD" w:rsidRDefault="008440AD" w:rsidP="008440AD">
      <w:pPr>
        <w:pStyle w:val="aff8"/>
        <w:tabs>
          <w:tab w:val="left" w:pos="993"/>
        </w:tabs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837E1" w:rsidRPr="009643AA">
        <w:rPr>
          <w:sz w:val="28"/>
          <w:szCs w:val="28"/>
        </w:rPr>
        <w:t>предоставление площадки и технической инфраструктуры для проведения мероприятия;</w:t>
      </w:r>
    </w:p>
    <w:p w14:paraId="2FC1D5E4" w14:textId="77777777" w:rsidR="008440AD" w:rsidRDefault="008440AD" w:rsidP="008440AD">
      <w:pPr>
        <w:pStyle w:val="aff8"/>
        <w:tabs>
          <w:tab w:val="left" w:pos="993"/>
        </w:tabs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837E1" w:rsidRPr="009643AA">
        <w:rPr>
          <w:sz w:val="28"/>
          <w:szCs w:val="28"/>
        </w:rPr>
        <w:t>формирование состава жюри;</w:t>
      </w:r>
    </w:p>
    <w:p w14:paraId="6F27D9EA" w14:textId="371F5B4C" w:rsidR="00B837E1" w:rsidRPr="009643AA" w:rsidRDefault="008440AD" w:rsidP="008440AD">
      <w:pPr>
        <w:pStyle w:val="aff8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837E1" w:rsidRPr="009643AA">
        <w:rPr>
          <w:sz w:val="28"/>
          <w:szCs w:val="28"/>
        </w:rPr>
        <w:t>информационное сопровождение мероприятия в официальных каналах университета.</w:t>
      </w:r>
    </w:p>
    <w:p w14:paraId="44E8CC1D" w14:textId="77777777" w:rsidR="008440AD" w:rsidRDefault="008440AD" w:rsidP="008440AD">
      <w:pPr>
        <w:pStyle w:val="aff8"/>
        <w:spacing w:before="0" w:beforeAutospacing="0" w:after="0" w:afterAutospacing="0"/>
        <w:ind w:firstLine="567"/>
        <w:rPr>
          <w:sz w:val="28"/>
          <w:szCs w:val="28"/>
        </w:rPr>
      </w:pPr>
      <w:r w:rsidRPr="009643AA">
        <w:rPr>
          <w:sz w:val="28"/>
          <w:szCs w:val="28"/>
        </w:rPr>
        <w:t>2GIS</w:t>
      </w:r>
      <w:r w:rsidR="00B837E1" w:rsidRPr="009643AA">
        <w:rPr>
          <w:sz w:val="28"/>
          <w:szCs w:val="28"/>
        </w:rPr>
        <w:t xml:space="preserve"> обеспечивает:</w:t>
      </w:r>
    </w:p>
    <w:p w14:paraId="7B52756B" w14:textId="227A30C9" w:rsidR="008440AD" w:rsidRDefault="008440AD" w:rsidP="008440AD">
      <w:pPr>
        <w:pStyle w:val="aff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837E1" w:rsidRPr="009643AA">
        <w:rPr>
          <w:sz w:val="28"/>
          <w:szCs w:val="28"/>
        </w:rPr>
        <w:t xml:space="preserve">предоставление геоданных, наборов данных и/или доступа к API </w:t>
      </w:r>
      <w:r w:rsidRPr="009643AA">
        <w:rPr>
          <w:sz w:val="28"/>
          <w:szCs w:val="28"/>
        </w:rPr>
        <w:t>2GIS</w:t>
      </w:r>
      <w:r w:rsidR="00B837E1" w:rsidRPr="009643AA">
        <w:rPr>
          <w:sz w:val="28"/>
          <w:szCs w:val="28"/>
        </w:rPr>
        <w:t>, необходимых для выполнения конкурсных заданий;</w:t>
      </w:r>
    </w:p>
    <w:p w14:paraId="1CE999B1" w14:textId="77777777" w:rsidR="008440AD" w:rsidRDefault="008440AD" w:rsidP="008440AD">
      <w:pPr>
        <w:pStyle w:val="aff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837E1" w:rsidRPr="009643AA">
        <w:rPr>
          <w:sz w:val="28"/>
          <w:szCs w:val="28"/>
        </w:rPr>
        <w:t xml:space="preserve">экспертную поддержку участников на протяжении </w:t>
      </w:r>
      <w:proofErr w:type="spellStart"/>
      <w:r w:rsidR="00B837E1" w:rsidRPr="009643AA">
        <w:rPr>
          <w:sz w:val="28"/>
          <w:szCs w:val="28"/>
        </w:rPr>
        <w:t>дататона</w:t>
      </w:r>
      <w:proofErr w:type="spellEnd"/>
      <w:r w:rsidR="00B837E1" w:rsidRPr="009643AA">
        <w:rPr>
          <w:sz w:val="28"/>
          <w:szCs w:val="28"/>
        </w:rPr>
        <w:t>;</w:t>
      </w:r>
    </w:p>
    <w:p w14:paraId="53CD650B" w14:textId="6D39A84C" w:rsidR="008440AD" w:rsidRDefault="008440AD" w:rsidP="008440AD">
      <w:pPr>
        <w:pStyle w:val="aff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837E1" w:rsidRPr="009643AA">
        <w:rPr>
          <w:sz w:val="28"/>
          <w:szCs w:val="28"/>
        </w:rPr>
        <w:t xml:space="preserve">участие специалистов </w:t>
      </w:r>
      <w:r w:rsidRPr="009643AA">
        <w:rPr>
          <w:sz w:val="28"/>
          <w:szCs w:val="28"/>
        </w:rPr>
        <w:t>2GIS</w:t>
      </w:r>
      <w:r w:rsidR="00FE04AB" w:rsidRPr="009643AA">
        <w:rPr>
          <w:sz w:val="28"/>
          <w:szCs w:val="28"/>
        </w:rPr>
        <w:t xml:space="preserve"> </w:t>
      </w:r>
      <w:r w:rsidR="00B837E1" w:rsidRPr="009643AA">
        <w:rPr>
          <w:sz w:val="28"/>
          <w:szCs w:val="28"/>
        </w:rPr>
        <w:t>в качестве членов жюри;</w:t>
      </w:r>
    </w:p>
    <w:p w14:paraId="4D43D5BD" w14:textId="77777777" w:rsidR="008440AD" w:rsidRDefault="008440AD" w:rsidP="008440AD">
      <w:pPr>
        <w:pStyle w:val="aff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837E1" w:rsidRPr="009643AA">
        <w:rPr>
          <w:sz w:val="28"/>
          <w:szCs w:val="28"/>
        </w:rPr>
        <w:t xml:space="preserve"> проведение обучающих встреч (</w:t>
      </w:r>
      <w:proofErr w:type="spellStart"/>
      <w:r w:rsidR="00B837E1" w:rsidRPr="009643AA">
        <w:rPr>
          <w:sz w:val="28"/>
          <w:szCs w:val="28"/>
        </w:rPr>
        <w:t>workshops</w:t>
      </w:r>
      <w:proofErr w:type="spellEnd"/>
      <w:r w:rsidR="00B837E1" w:rsidRPr="009643AA">
        <w:rPr>
          <w:sz w:val="28"/>
          <w:szCs w:val="28"/>
        </w:rPr>
        <w:t>), консультаций и методических сессий;</w:t>
      </w:r>
    </w:p>
    <w:p w14:paraId="66DFDD84" w14:textId="39BCA221" w:rsidR="00B837E1" w:rsidRPr="009643AA" w:rsidRDefault="008440AD" w:rsidP="008440AD">
      <w:pPr>
        <w:pStyle w:val="aff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837E1" w:rsidRPr="009643AA">
        <w:rPr>
          <w:sz w:val="28"/>
          <w:szCs w:val="28"/>
        </w:rPr>
        <w:t xml:space="preserve"> содействие в формировании практических задач, связанных с использованием данных </w:t>
      </w:r>
      <w:r w:rsidRPr="009643AA">
        <w:rPr>
          <w:sz w:val="28"/>
          <w:szCs w:val="28"/>
        </w:rPr>
        <w:t>2GIS</w:t>
      </w:r>
      <w:r w:rsidR="00B837E1" w:rsidRPr="009643AA">
        <w:rPr>
          <w:sz w:val="28"/>
          <w:szCs w:val="28"/>
        </w:rPr>
        <w:t>.</w:t>
      </w:r>
    </w:p>
    <w:p w14:paraId="3542065E" w14:textId="77777777" w:rsidR="00617E72" w:rsidRPr="009643AA" w:rsidRDefault="00B837E1" w:rsidP="008440AD">
      <w:pPr>
        <w:pStyle w:val="aff8"/>
        <w:spacing w:before="0" w:beforeAutospacing="0" w:after="0" w:afterAutospacing="0"/>
        <w:ind w:firstLine="567"/>
        <w:rPr>
          <w:sz w:val="28"/>
          <w:szCs w:val="28"/>
        </w:rPr>
      </w:pPr>
      <w:r w:rsidRPr="009643AA">
        <w:rPr>
          <w:sz w:val="28"/>
          <w:szCs w:val="28"/>
        </w:rPr>
        <w:t>Организатор</w:t>
      </w:r>
      <w:r w:rsidR="00174403" w:rsidRPr="009643AA">
        <w:rPr>
          <w:sz w:val="28"/>
          <w:szCs w:val="28"/>
        </w:rPr>
        <w:t>ы</w:t>
      </w:r>
      <w:r w:rsidRPr="009643AA">
        <w:rPr>
          <w:sz w:val="28"/>
          <w:szCs w:val="28"/>
        </w:rPr>
        <w:t xml:space="preserve"> совместно обеспечивают проведение </w:t>
      </w:r>
      <w:proofErr w:type="spellStart"/>
      <w:r w:rsidRPr="009643AA">
        <w:rPr>
          <w:sz w:val="28"/>
          <w:szCs w:val="28"/>
        </w:rPr>
        <w:t>дататона</w:t>
      </w:r>
      <w:proofErr w:type="spellEnd"/>
      <w:r w:rsidRPr="009643AA">
        <w:rPr>
          <w:sz w:val="28"/>
          <w:szCs w:val="28"/>
        </w:rPr>
        <w:t xml:space="preserve"> на принципах открытости, равного доступа к информации, прозрачности оценки и поддержки участников.</w:t>
      </w:r>
    </w:p>
    <w:p w14:paraId="40FB0FD4" w14:textId="77777777" w:rsidR="00FE04AB" w:rsidRPr="009643AA" w:rsidRDefault="00FE04AB" w:rsidP="008440AD">
      <w:pPr>
        <w:pStyle w:val="aff8"/>
        <w:spacing w:before="0" w:beforeAutospacing="0" w:after="0" w:afterAutospacing="0"/>
        <w:ind w:firstLine="567"/>
        <w:rPr>
          <w:sz w:val="28"/>
          <w:szCs w:val="28"/>
        </w:rPr>
      </w:pPr>
    </w:p>
    <w:p w14:paraId="7A9AFD05" w14:textId="14A4913A" w:rsidR="00807665" w:rsidRPr="009643AA" w:rsidRDefault="00FE04AB" w:rsidP="00BB369E">
      <w:pPr>
        <w:pStyle w:val="ae"/>
        <w:numPr>
          <w:ilvl w:val="0"/>
          <w:numId w:val="10"/>
        </w:numPr>
        <w:tabs>
          <w:tab w:val="left" w:pos="993"/>
        </w:tabs>
        <w:spacing w:after="0" w:line="240" w:lineRule="auto"/>
        <w:ind w:left="0" w:right="-7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643AA">
        <w:rPr>
          <w:rFonts w:ascii="Times New Roman" w:hAnsi="Times New Roman" w:cs="Times New Roman"/>
          <w:b/>
          <w:sz w:val="28"/>
          <w:szCs w:val="28"/>
          <w:lang w:val="ru-RU"/>
        </w:rPr>
        <w:t>УЧАСТНИКИ ДАТАТОНА</w:t>
      </w:r>
    </w:p>
    <w:p w14:paraId="26E9B42F" w14:textId="55659DB8" w:rsidR="00807665" w:rsidRPr="009643AA" w:rsidRDefault="00807665" w:rsidP="008440AD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643AA">
        <w:rPr>
          <w:color w:val="auto"/>
          <w:sz w:val="28"/>
          <w:szCs w:val="28"/>
        </w:rPr>
        <w:t xml:space="preserve">В конкурсе могут принимать участие обучающиеся </w:t>
      </w:r>
      <w:proofErr w:type="gramStart"/>
      <w:r w:rsidRPr="009643AA">
        <w:rPr>
          <w:color w:val="auto"/>
          <w:sz w:val="28"/>
          <w:szCs w:val="28"/>
        </w:rPr>
        <w:t>ВУЗ-</w:t>
      </w:r>
      <w:proofErr w:type="spellStart"/>
      <w:r w:rsidRPr="009643AA">
        <w:rPr>
          <w:color w:val="auto"/>
          <w:sz w:val="28"/>
          <w:szCs w:val="28"/>
        </w:rPr>
        <w:t>ов</w:t>
      </w:r>
      <w:proofErr w:type="spellEnd"/>
      <w:proofErr w:type="gramEnd"/>
      <w:r w:rsidRPr="009643AA">
        <w:rPr>
          <w:color w:val="auto"/>
          <w:sz w:val="28"/>
          <w:szCs w:val="28"/>
        </w:rPr>
        <w:t>, в команде от 2 до 5 человек с пониманием экономической теории, знаниями в области социологии, политологии и других социальных наук, а также навыками работы со статистическими приложениями, языками программирования и BI-</w:t>
      </w:r>
      <w:r w:rsidRPr="009643AA">
        <w:rPr>
          <w:color w:val="auto"/>
          <w:sz w:val="28"/>
          <w:szCs w:val="28"/>
        </w:rPr>
        <w:lastRenderedPageBreak/>
        <w:t>инструментами.</w:t>
      </w:r>
      <w:r w:rsidR="00174403" w:rsidRPr="009643AA">
        <w:rPr>
          <w:color w:val="auto"/>
          <w:sz w:val="28"/>
          <w:szCs w:val="28"/>
        </w:rPr>
        <w:t xml:space="preserve"> Допускается участие </w:t>
      </w:r>
      <w:r w:rsidR="00BB369E">
        <w:rPr>
          <w:b/>
          <w:bCs/>
          <w:i/>
          <w:iCs/>
          <w:color w:val="auto"/>
          <w:sz w:val="28"/>
          <w:szCs w:val="28"/>
        </w:rPr>
        <w:t>двух</w:t>
      </w:r>
      <w:r w:rsidR="00174403" w:rsidRPr="00BB369E">
        <w:rPr>
          <w:b/>
          <w:bCs/>
          <w:i/>
          <w:iCs/>
          <w:color w:val="auto"/>
          <w:sz w:val="28"/>
          <w:szCs w:val="28"/>
        </w:rPr>
        <w:t xml:space="preserve"> команды от одного вуза</w:t>
      </w:r>
      <w:r w:rsidR="00174403" w:rsidRPr="009643AA">
        <w:rPr>
          <w:color w:val="auto"/>
          <w:sz w:val="28"/>
          <w:szCs w:val="28"/>
        </w:rPr>
        <w:t>. Команда или один из ее участников должны владеть языками программирования P</w:t>
      </w:r>
      <w:proofErr w:type="spellStart"/>
      <w:r w:rsidR="00174403" w:rsidRPr="009643AA">
        <w:rPr>
          <w:color w:val="auto"/>
          <w:sz w:val="28"/>
          <w:szCs w:val="28"/>
          <w:lang w:val="en-US"/>
        </w:rPr>
        <w:t>ython</w:t>
      </w:r>
      <w:proofErr w:type="spellEnd"/>
      <w:r w:rsidR="00174403" w:rsidRPr="009643AA">
        <w:rPr>
          <w:color w:val="auto"/>
          <w:sz w:val="28"/>
          <w:szCs w:val="28"/>
        </w:rPr>
        <w:t>/</w:t>
      </w:r>
      <w:r w:rsidR="00174403" w:rsidRPr="009643AA">
        <w:rPr>
          <w:color w:val="auto"/>
          <w:sz w:val="28"/>
          <w:szCs w:val="28"/>
          <w:lang w:val="en-US"/>
        </w:rPr>
        <w:t>SQL</w:t>
      </w:r>
      <w:r w:rsidR="00174403" w:rsidRPr="009643AA">
        <w:rPr>
          <w:color w:val="auto"/>
          <w:sz w:val="28"/>
          <w:szCs w:val="28"/>
        </w:rPr>
        <w:t>.</w:t>
      </w:r>
    </w:p>
    <w:p w14:paraId="6EB24337" w14:textId="77777777" w:rsidR="00807665" w:rsidRPr="009643AA" w:rsidRDefault="00807665" w:rsidP="008440AD">
      <w:pPr>
        <w:pStyle w:val="ae"/>
        <w:spacing w:after="0" w:line="240" w:lineRule="auto"/>
        <w:ind w:left="0" w:right="-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7C99482" w14:textId="60AD9C95" w:rsidR="00617E72" w:rsidRPr="009643AA" w:rsidRDefault="00FE04AB" w:rsidP="00BB369E">
      <w:pPr>
        <w:pStyle w:val="ae"/>
        <w:numPr>
          <w:ilvl w:val="0"/>
          <w:numId w:val="10"/>
        </w:numPr>
        <w:tabs>
          <w:tab w:val="left" w:pos="993"/>
        </w:tabs>
        <w:spacing w:after="0" w:line="240" w:lineRule="auto"/>
        <w:ind w:left="0" w:right="-7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643AA">
        <w:rPr>
          <w:rFonts w:ascii="Times New Roman" w:hAnsi="Times New Roman" w:cs="Times New Roman"/>
          <w:b/>
          <w:sz w:val="28"/>
          <w:szCs w:val="28"/>
          <w:lang w:val="ru-RU"/>
        </w:rPr>
        <w:t>ПРАВИЛА ПРОВЕДЕНИЯ</w:t>
      </w:r>
    </w:p>
    <w:p w14:paraId="1B531EEA" w14:textId="77777777" w:rsidR="00807665" w:rsidRPr="009643AA" w:rsidRDefault="00807665" w:rsidP="008440AD">
      <w:pPr>
        <w:spacing w:after="0" w:line="240" w:lineRule="auto"/>
        <w:ind w:right="-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43AA">
        <w:rPr>
          <w:rFonts w:ascii="Times New Roman" w:hAnsi="Times New Roman" w:cs="Times New Roman"/>
          <w:sz w:val="28"/>
          <w:szCs w:val="28"/>
          <w:lang w:val="ru-RU"/>
        </w:rPr>
        <w:t xml:space="preserve">В конкурсе соблюдаются принципы прозрачности и равного обращения. </w:t>
      </w:r>
    </w:p>
    <w:p w14:paraId="5ED5A8C2" w14:textId="77777777" w:rsidR="00807665" w:rsidRPr="009643AA" w:rsidRDefault="00807665" w:rsidP="008440AD">
      <w:pPr>
        <w:spacing w:after="0" w:line="240" w:lineRule="auto"/>
        <w:ind w:right="-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43AA">
        <w:rPr>
          <w:rFonts w:ascii="Times New Roman" w:hAnsi="Times New Roman" w:cs="Times New Roman"/>
          <w:sz w:val="28"/>
          <w:szCs w:val="28"/>
          <w:lang w:val="ru-RU"/>
        </w:rPr>
        <w:t xml:space="preserve">Конкурс состоит из следующих этапов: </w:t>
      </w:r>
    </w:p>
    <w:p w14:paraId="45B80BB1" w14:textId="77777777" w:rsidR="00807665" w:rsidRPr="009643AA" w:rsidRDefault="00807665" w:rsidP="008440AD">
      <w:pPr>
        <w:spacing w:after="0" w:line="240" w:lineRule="auto"/>
        <w:ind w:right="-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43AA">
        <w:rPr>
          <w:rFonts w:ascii="Times New Roman" w:hAnsi="Times New Roman" w:cs="Times New Roman"/>
          <w:sz w:val="28"/>
          <w:szCs w:val="28"/>
          <w:lang w:val="ru-RU"/>
        </w:rPr>
        <w:t xml:space="preserve">1-этап: Регистрация и открытие; </w:t>
      </w:r>
    </w:p>
    <w:p w14:paraId="40A570C0" w14:textId="77777777" w:rsidR="00807665" w:rsidRPr="009643AA" w:rsidRDefault="00807665" w:rsidP="008440AD">
      <w:pPr>
        <w:spacing w:after="0" w:line="240" w:lineRule="auto"/>
        <w:ind w:right="-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43AA">
        <w:rPr>
          <w:rFonts w:ascii="Times New Roman" w:hAnsi="Times New Roman" w:cs="Times New Roman"/>
          <w:sz w:val="28"/>
          <w:szCs w:val="28"/>
          <w:lang w:val="ru-RU"/>
        </w:rPr>
        <w:t xml:space="preserve">2-этап: Работа с проектами; </w:t>
      </w:r>
    </w:p>
    <w:p w14:paraId="25E33B5C" w14:textId="77777777" w:rsidR="00807665" w:rsidRPr="009643AA" w:rsidRDefault="00807665" w:rsidP="008440AD">
      <w:pPr>
        <w:spacing w:after="0" w:line="240" w:lineRule="auto"/>
        <w:ind w:right="-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43AA">
        <w:rPr>
          <w:rFonts w:ascii="Times New Roman" w:hAnsi="Times New Roman" w:cs="Times New Roman"/>
          <w:sz w:val="28"/>
          <w:szCs w:val="28"/>
          <w:lang w:val="ru-RU"/>
        </w:rPr>
        <w:t xml:space="preserve">3-этап: Подведение итогов. </w:t>
      </w:r>
    </w:p>
    <w:p w14:paraId="19690873" w14:textId="2A31C2D8" w:rsidR="00807665" w:rsidRPr="009643AA" w:rsidRDefault="00807665" w:rsidP="008440AD">
      <w:pPr>
        <w:spacing w:after="0" w:line="240" w:lineRule="auto"/>
        <w:ind w:right="-7"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9643AA">
        <w:rPr>
          <w:rFonts w:ascii="Times New Roman" w:hAnsi="Times New Roman" w:cs="Times New Roman"/>
          <w:sz w:val="28"/>
          <w:szCs w:val="28"/>
          <w:lang w:val="ru-RU"/>
        </w:rPr>
        <w:t xml:space="preserve">Для участия в конкурсе участникам необходимо заполнить </w:t>
      </w:r>
      <w:r w:rsidR="007026E5">
        <w:rPr>
          <w:rFonts w:ascii="Times New Roman" w:hAnsi="Times New Roman" w:cs="Times New Roman"/>
          <w:sz w:val="28"/>
          <w:szCs w:val="28"/>
          <w:lang w:val="ru-RU"/>
        </w:rPr>
        <w:t>онлайн</w:t>
      </w:r>
      <w:r w:rsidR="007026E5" w:rsidRPr="007026E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9643AA">
        <w:rPr>
          <w:rFonts w:ascii="Times New Roman" w:hAnsi="Times New Roman" w:cs="Times New Roman"/>
          <w:sz w:val="28"/>
          <w:szCs w:val="28"/>
          <w:lang w:val="ru-RU"/>
        </w:rPr>
        <w:t>заявку</w:t>
      </w:r>
      <w:r w:rsidR="007026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26E5" w:rsidRPr="007026E5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9643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6" w:history="1">
        <w:r w:rsidR="007026E5" w:rsidRPr="008B1E6B">
          <w:rPr>
            <w:rStyle w:val="aff9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https://forms.gle/WTTEsAifXLBm9ymK6</w:t>
        </w:r>
      </w:hyperlink>
      <w:r w:rsidRPr="00BB369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. </w:t>
      </w:r>
    </w:p>
    <w:p w14:paraId="6D75D6F3" w14:textId="77777777" w:rsidR="00196500" w:rsidRPr="009643AA" w:rsidRDefault="00807665" w:rsidP="008440AD">
      <w:pPr>
        <w:spacing w:after="0" w:line="240" w:lineRule="auto"/>
        <w:ind w:right="-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43AA">
        <w:rPr>
          <w:rFonts w:ascii="Times New Roman" w:hAnsi="Times New Roman" w:cs="Times New Roman"/>
          <w:sz w:val="28"/>
          <w:szCs w:val="28"/>
          <w:lang w:val="ru-RU"/>
        </w:rPr>
        <w:t xml:space="preserve">Участники могут запросить любые разъяснения до даты окончания подачи заявки. Запросы на разъяснения следует направлять в письменном виде на следующий адрес электронной почты: </w:t>
      </w:r>
      <w:proofErr w:type="spellStart"/>
      <w:r w:rsidR="006A4B52" w:rsidRPr="009643AA">
        <w:rPr>
          <w:rFonts w:ascii="Times New Roman" w:hAnsi="Times New Roman" w:cs="Times New Roman"/>
          <w:sz w:val="28"/>
          <w:szCs w:val="28"/>
        </w:rPr>
        <w:t>leila</w:t>
      </w:r>
      <w:proofErr w:type="spellEnd"/>
      <w:r w:rsidR="006A4B52" w:rsidRPr="009643AA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="006A4B52" w:rsidRPr="009643AA">
        <w:rPr>
          <w:rFonts w:ascii="Times New Roman" w:hAnsi="Times New Roman" w:cs="Times New Roman"/>
          <w:sz w:val="28"/>
          <w:szCs w:val="28"/>
        </w:rPr>
        <w:t>nikel</w:t>
      </w:r>
      <w:proofErr w:type="spellEnd"/>
      <w:r w:rsidR="006A4B52" w:rsidRPr="009643AA">
        <w:rPr>
          <w:rFonts w:ascii="Times New Roman" w:hAnsi="Times New Roman" w:cs="Times New Roman"/>
          <w:sz w:val="28"/>
          <w:szCs w:val="28"/>
          <w:lang w:val="ru-RU"/>
        </w:rPr>
        <w:t>@</w:t>
      </w:r>
      <w:r w:rsidR="006A4B52" w:rsidRPr="009643AA">
        <w:rPr>
          <w:rFonts w:ascii="Times New Roman" w:hAnsi="Times New Roman" w:cs="Times New Roman"/>
          <w:sz w:val="28"/>
          <w:szCs w:val="28"/>
        </w:rPr>
        <w:t>mail</w:t>
      </w:r>
      <w:r w:rsidR="006A4B52" w:rsidRPr="009643AA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="006A4B52" w:rsidRPr="009643AA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9643AA">
        <w:rPr>
          <w:rFonts w:ascii="Times New Roman" w:hAnsi="Times New Roman" w:cs="Times New Roman"/>
          <w:sz w:val="28"/>
          <w:szCs w:val="28"/>
          <w:lang w:val="ru-RU"/>
        </w:rPr>
        <w:t xml:space="preserve"> и/или по телефону +7</w:t>
      </w:r>
      <w:r w:rsidR="006A4B52" w:rsidRPr="009643AA">
        <w:rPr>
          <w:rFonts w:ascii="Times New Roman" w:hAnsi="Times New Roman" w:cs="Times New Roman"/>
          <w:sz w:val="28"/>
          <w:szCs w:val="28"/>
          <w:lang w:val="ru-RU"/>
        </w:rPr>
        <w:t> 777 545 4905.</w:t>
      </w:r>
    </w:p>
    <w:p w14:paraId="5CC42ACD" w14:textId="77777777" w:rsidR="00FE04AB" w:rsidRPr="009643AA" w:rsidRDefault="00FE04AB" w:rsidP="008440AD">
      <w:pPr>
        <w:spacing w:after="0" w:line="240" w:lineRule="auto"/>
        <w:ind w:right="-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CAAE458" w14:textId="77777777" w:rsidR="00617E72" w:rsidRPr="009643AA" w:rsidRDefault="00FE04AB" w:rsidP="00BB369E">
      <w:pPr>
        <w:pStyle w:val="ae"/>
        <w:numPr>
          <w:ilvl w:val="0"/>
          <w:numId w:val="10"/>
        </w:numPr>
        <w:tabs>
          <w:tab w:val="left" w:pos="993"/>
        </w:tabs>
        <w:spacing w:after="0" w:line="240" w:lineRule="auto"/>
        <w:ind w:left="0" w:right="-7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643AA">
        <w:rPr>
          <w:rFonts w:ascii="Times New Roman" w:hAnsi="Times New Roman" w:cs="Times New Roman"/>
          <w:b/>
          <w:sz w:val="28"/>
          <w:szCs w:val="28"/>
          <w:lang w:val="ru-RU"/>
        </w:rPr>
        <w:t>ГРАФИК ПРОВЕДЕНИЯ</w:t>
      </w:r>
    </w:p>
    <w:tbl>
      <w:tblPr>
        <w:tblW w:w="993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"/>
        <w:gridCol w:w="7227"/>
        <w:gridCol w:w="2086"/>
      </w:tblGrid>
      <w:tr w:rsidR="00BB369E" w:rsidRPr="009643AA" w14:paraId="4FAEBCEC" w14:textId="77777777" w:rsidTr="001F056C">
        <w:trPr>
          <w:tblHeader/>
          <w:tblCellSpacing w:w="15" w:type="dxa"/>
        </w:trPr>
        <w:tc>
          <w:tcPr>
            <w:tcW w:w="574" w:type="dxa"/>
            <w:vAlign w:val="center"/>
            <w:hideMark/>
          </w:tcPr>
          <w:p w14:paraId="7306F70E" w14:textId="77777777" w:rsidR="006A4B52" w:rsidRPr="009643AA" w:rsidRDefault="006A4B52" w:rsidP="00BB369E">
            <w:pPr>
              <w:spacing w:after="0" w:line="240" w:lineRule="auto"/>
              <w:ind w:left="142" w:right="10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9643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6D40D449" w14:textId="77777777" w:rsidR="006A4B52" w:rsidRPr="009643AA" w:rsidRDefault="006A4B52" w:rsidP="00BB369E">
            <w:pPr>
              <w:spacing w:after="0" w:line="240" w:lineRule="auto"/>
              <w:ind w:left="7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9643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Этапы конкурса</w:t>
            </w:r>
          </w:p>
        </w:tc>
        <w:tc>
          <w:tcPr>
            <w:tcW w:w="2041" w:type="dxa"/>
            <w:vAlign w:val="center"/>
            <w:hideMark/>
          </w:tcPr>
          <w:p w14:paraId="6B1CECA1" w14:textId="77777777" w:rsidR="006A4B52" w:rsidRPr="009643AA" w:rsidRDefault="006A4B52" w:rsidP="00BB369E">
            <w:pPr>
              <w:spacing w:after="0" w:line="240" w:lineRule="auto"/>
              <w:ind w:left="11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9643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Сроки</w:t>
            </w:r>
          </w:p>
        </w:tc>
      </w:tr>
      <w:tr w:rsidR="00BB369E" w:rsidRPr="009643AA" w14:paraId="18694E07" w14:textId="77777777" w:rsidTr="001F056C">
        <w:trPr>
          <w:tblCellSpacing w:w="15" w:type="dxa"/>
        </w:trPr>
        <w:tc>
          <w:tcPr>
            <w:tcW w:w="574" w:type="dxa"/>
            <w:vMerge w:val="restart"/>
            <w:vAlign w:val="center"/>
            <w:hideMark/>
          </w:tcPr>
          <w:p w14:paraId="7D927AE1" w14:textId="77777777" w:rsidR="00BB369E" w:rsidRPr="003B553C" w:rsidRDefault="00BB369E" w:rsidP="00BB369E">
            <w:pPr>
              <w:spacing w:after="0" w:line="240" w:lineRule="auto"/>
              <w:ind w:left="142" w:right="10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B553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780FF13" w14:textId="61EE0D24" w:rsidR="00BB369E" w:rsidRPr="009643AA" w:rsidRDefault="00BB369E" w:rsidP="00BB369E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643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Объявление </w:t>
            </w:r>
            <w:proofErr w:type="spellStart"/>
            <w:r w:rsidRPr="009643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дататона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и запуск конкурса</w:t>
            </w:r>
          </w:p>
        </w:tc>
        <w:tc>
          <w:tcPr>
            <w:tcW w:w="2041" w:type="dxa"/>
            <w:vMerge w:val="restart"/>
            <w:vAlign w:val="center"/>
            <w:hideMark/>
          </w:tcPr>
          <w:p w14:paraId="2AC666FA" w14:textId="77777777" w:rsidR="00BB369E" w:rsidRPr="00BB369E" w:rsidRDefault="00BB369E" w:rsidP="001F056C">
            <w:pPr>
              <w:spacing w:after="0" w:line="240" w:lineRule="auto"/>
              <w:ind w:left="111" w:right="1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B36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28.11.2025</w:t>
            </w:r>
          </w:p>
        </w:tc>
      </w:tr>
      <w:tr w:rsidR="00BB369E" w:rsidRPr="009643AA" w14:paraId="3595D1C1" w14:textId="77777777" w:rsidTr="001F056C">
        <w:trPr>
          <w:tblCellSpacing w:w="15" w:type="dxa"/>
        </w:trPr>
        <w:tc>
          <w:tcPr>
            <w:tcW w:w="574" w:type="dxa"/>
            <w:vMerge/>
            <w:vAlign w:val="center"/>
            <w:hideMark/>
          </w:tcPr>
          <w:p w14:paraId="1AE327C8" w14:textId="77777777" w:rsidR="00BB369E" w:rsidRPr="003B553C" w:rsidRDefault="00BB369E" w:rsidP="00BB369E">
            <w:pPr>
              <w:spacing w:after="0" w:line="240" w:lineRule="auto"/>
              <w:ind w:left="142" w:right="10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779D0D7" w14:textId="77777777" w:rsidR="00BB369E" w:rsidRPr="009643AA" w:rsidRDefault="00BB369E" w:rsidP="00BB369E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643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рассылка приглашений заинтересованным сторонам</w:t>
            </w:r>
          </w:p>
        </w:tc>
        <w:tc>
          <w:tcPr>
            <w:tcW w:w="2041" w:type="dxa"/>
            <w:vMerge/>
            <w:vAlign w:val="center"/>
            <w:hideMark/>
          </w:tcPr>
          <w:p w14:paraId="374D8FE3" w14:textId="77777777" w:rsidR="00BB369E" w:rsidRPr="00BB369E" w:rsidRDefault="00BB369E" w:rsidP="001F056C">
            <w:pPr>
              <w:spacing w:after="0" w:line="240" w:lineRule="auto"/>
              <w:ind w:left="111" w:right="1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BB369E" w:rsidRPr="00D04AB7" w14:paraId="6F5F9D97" w14:textId="77777777" w:rsidTr="001F056C">
        <w:trPr>
          <w:tblCellSpacing w:w="15" w:type="dxa"/>
        </w:trPr>
        <w:tc>
          <w:tcPr>
            <w:tcW w:w="574" w:type="dxa"/>
            <w:vMerge/>
            <w:vAlign w:val="center"/>
            <w:hideMark/>
          </w:tcPr>
          <w:p w14:paraId="4F9CAE3B" w14:textId="77777777" w:rsidR="00BB369E" w:rsidRPr="003B553C" w:rsidRDefault="00BB369E" w:rsidP="00BB369E">
            <w:pPr>
              <w:spacing w:after="0" w:line="240" w:lineRule="auto"/>
              <w:ind w:left="142" w:right="10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8D4F476" w14:textId="77777777" w:rsidR="00BB369E" w:rsidRPr="009643AA" w:rsidRDefault="00BB369E" w:rsidP="00BB369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643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размещение информации в социальных сетях и на сайте </w:t>
            </w:r>
            <w:proofErr w:type="spellStart"/>
            <w:r w:rsidRPr="009643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КарУК</w:t>
            </w:r>
            <w:proofErr w:type="spellEnd"/>
          </w:p>
        </w:tc>
        <w:tc>
          <w:tcPr>
            <w:tcW w:w="2041" w:type="dxa"/>
            <w:vMerge/>
            <w:vAlign w:val="center"/>
            <w:hideMark/>
          </w:tcPr>
          <w:p w14:paraId="2CB32357" w14:textId="77777777" w:rsidR="00BB369E" w:rsidRPr="00BB369E" w:rsidRDefault="00BB369E" w:rsidP="001F056C">
            <w:pPr>
              <w:spacing w:after="0" w:line="240" w:lineRule="auto"/>
              <w:ind w:left="111" w:right="1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BB369E" w:rsidRPr="009643AA" w14:paraId="7E3C7295" w14:textId="77777777" w:rsidTr="001F056C">
        <w:trPr>
          <w:tblCellSpacing w:w="15" w:type="dxa"/>
        </w:trPr>
        <w:tc>
          <w:tcPr>
            <w:tcW w:w="574" w:type="dxa"/>
            <w:vAlign w:val="center"/>
            <w:hideMark/>
          </w:tcPr>
          <w:p w14:paraId="7A8CA29C" w14:textId="7CD6406B" w:rsidR="006A4B52" w:rsidRPr="003B553C" w:rsidRDefault="00BB369E" w:rsidP="00BB369E">
            <w:pPr>
              <w:spacing w:after="0" w:line="240" w:lineRule="auto"/>
              <w:ind w:left="142" w:right="10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B553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53C53CF" w14:textId="77777777" w:rsidR="006A4B52" w:rsidRDefault="006A4B52" w:rsidP="00BB369E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643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Подача заявок:</w:t>
            </w:r>
            <w:r w:rsidRPr="009643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заполнение онлайн-формы командами</w:t>
            </w:r>
          </w:p>
          <w:p w14:paraId="004743DF" w14:textId="54D6AEF5" w:rsidR="007F1F6C" w:rsidRPr="009643AA" w:rsidRDefault="00D04AB7" w:rsidP="00BB369E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hyperlink r:id="rId7" w:history="1">
              <w:r w:rsidR="007F1F6C" w:rsidRPr="008B1E6B">
                <w:rPr>
                  <w:rStyle w:val="aff9"/>
                  <w:rFonts w:ascii="Times New Roman" w:eastAsia="Times New Roman" w:hAnsi="Times New Roman" w:cs="Times New Roman"/>
                  <w:sz w:val="28"/>
                  <w:szCs w:val="28"/>
                  <w:lang w:val="ru-RU" w:eastAsia="ru-RU"/>
                </w:rPr>
                <w:t>https://forms.gle/WTTEsAifXLBm9ymK6</w:t>
              </w:r>
            </w:hyperlink>
            <w:r w:rsidR="007F1F6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2041" w:type="dxa"/>
            <w:vAlign w:val="center"/>
            <w:hideMark/>
          </w:tcPr>
          <w:p w14:paraId="4903659A" w14:textId="77777777" w:rsidR="006A4B52" w:rsidRPr="00BB369E" w:rsidRDefault="006A4B52" w:rsidP="001F056C">
            <w:pPr>
              <w:spacing w:after="0" w:line="240" w:lineRule="auto"/>
              <w:ind w:left="111" w:right="1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B36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До </w:t>
            </w:r>
            <w:r w:rsidR="00174403" w:rsidRPr="00BB36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04</w:t>
            </w:r>
            <w:r w:rsidRPr="00BB36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="00174403" w:rsidRPr="00BB36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</w:t>
            </w:r>
            <w:r w:rsidRPr="00BB36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</w:t>
            </w:r>
            <w:r w:rsidR="00174403" w:rsidRPr="00BB36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  <w:p w14:paraId="225DA981" w14:textId="77777777" w:rsidR="00174403" w:rsidRPr="00BB369E" w:rsidRDefault="00174403" w:rsidP="001F056C">
            <w:pPr>
              <w:spacing w:after="0" w:line="240" w:lineRule="auto"/>
              <w:ind w:left="111" w:right="1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B36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13:00</w:t>
            </w:r>
          </w:p>
        </w:tc>
      </w:tr>
      <w:tr w:rsidR="003B553C" w:rsidRPr="009643AA" w14:paraId="4E055780" w14:textId="77777777" w:rsidTr="001F056C">
        <w:trPr>
          <w:tblCellSpacing w:w="15" w:type="dxa"/>
        </w:trPr>
        <w:tc>
          <w:tcPr>
            <w:tcW w:w="574" w:type="dxa"/>
            <w:vMerge w:val="restart"/>
            <w:vAlign w:val="center"/>
            <w:hideMark/>
          </w:tcPr>
          <w:p w14:paraId="7004AB39" w14:textId="1C22966D" w:rsidR="003B553C" w:rsidRPr="003B553C" w:rsidRDefault="003B553C" w:rsidP="00BB369E">
            <w:pPr>
              <w:spacing w:after="0" w:line="240" w:lineRule="auto"/>
              <w:ind w:left="142" w:right="10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B553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E299586" w14:textId="083CC4A7" w:rsidR="003B553C" w:rsidRPr="009643AA" w:rsidRDefault="003B553C" w:rsidP="00BB369E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643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Открытие </w:t>
            </w:r>
            <w:proofErr w:type="spellStart"/>
            <w:r w:rsidRPr="009643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дататона</w:t>
            </w:r>
            <w:proofErr w:type="spellEnd"/>
            <w:r w:rsidRPr="009643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(офлайн)</w:t>
            </w:r>
          </w:p>
        </w:tc>
        <w:tc>
          <w:tcPr>
            <w:tcW w:w="2041" w:type="dxa"/>
            <w:vMerge w:val="restart"/>
            <w:vAlign w:val="center"/>
            <w:hideMark/>
          </w:tcPr>
          <w:p w14:paraId="7AEC6E17" w14:textId="77777777" w:rsidR="003B553C" w:rsidRPr="00BB369E" w:rsidRDefault="003B553C" w:rsidP="001F056C">
            <w:pPr>
              <w:spacing w:after="0" w:line="240" w:lineRule="auto"/>
              <w:ind w:left="111" w:right="1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B36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09.12.2025</w:t>
            </w:r>
          </w:p>
          <w:p w14:paraId="1C5A4492" w14:textId="235597C0" w:rsidR="003B553C" w:rsidRPr="00BB369E" w:rsidRDefault="003B553C" w:rsidP="001F056C">
            <w:pPr>
              <w:spacing w:after="0" w:line="240" w:lineRule="auto"/>
              <w:ind w:left="111" w:right="1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B36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11:00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– </w:t>
            </w:r>
            <w:r w:rsidRPr="00BB36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  <w:r w:rsidRPr="00BB36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:00</w:t>
            </w:r>
          </w:p>
        </w:tc>
      </w:tr>
      <w:tr w:rsidR="003B553C" w:rsidRPr="00D04AB7" w14:paraId="52F9E043" w14:textId="77777777" w:rsidTr="001F056C">
        <w:trPr>
          <w:tblCellSpacing w:w="15" w:type="dxa"/>
        </w:trPr>
        <w:tc>
          <w:tcPr>
            <w:tcW w:w="574" w:type="dxa"/>
            <w:vMerge/>
            <w:vAlign w:val="center"/>
            <w:hideMark/>
          </w:tcPr>
          <w:p w14:paraId="3DFAA7C3" w14:textId="77777777" w:rsidR="003B553C" w:rsidRPr="009643AA" w:rsidRDefault="003B553C" w:rsidP="00BB369E">
            <w:pPr>
              <w:spacing w:after="0" w:line="240" w:lineRule="auto"/>
              <w:ind w:left="142" w:right="10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402AAA5" w14:textId="77777777" w:rsidR="003B553C" w:rsidRPr="009643AA" w:rsidRDefault="003B553C" w:rsidP="00BB369E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643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презентация формата, регламента и требований</w:t>
            </w:r>
          </w:p>
        </w:tc>
        <w:tc>
          <w:tcPr>
            <w:tcW w:w="2041" w:type="dxa"/>
            <w:vMerge/>
            <w:vAlign w:val="center"/>
            <w:hideMark/>
          </w:tcPr>
          <w:p w14:paraId="05596EBC" w14:textId="0AC677BE" w:rsidR="003B553C" w:rsidRPr="00BB369E" w:rsidRDefault="003B553C" w:rsidP="00BB369E">
            <w:pPr>
              <w:spacing w:after="0" w:line="240" w:lineRule="auto"/>
              <w:ind w:left="1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B553C" w:rsidRPr="00D04AB7" w14:paraId="2F044702" w14:textId="77777777" w:rsidTr="001F056C">
        <w:trPr>
          <w:tblCellSpacing w:w="15" w:type="dxa"/>
        </w:trPr>
        <w:tc>
          <w:tcPr>
            <w:tcW w:w="574" w:type="dxa"/>
            <w:vMerge/>
            <w:vAlign w:val="center"/>
            <w:hideMark/>
          </w:tcPr>
          <w:p w14:paraId="571D4C7F" w14:textId="77777777" w:rsidR="003B553C" w:rsidRPr="009643AA" w:rsidRDefault="003B553C" w:rsidP="00BB369E">
            <w:pPr>
              <w:spacing w:after="0" w:line="240" w:lineRule="auto"/>
              <w:ind w:left="142" w:right="10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A0C7C08" w14:textId="77777777" w:rsidR="003B553C" w:rsidRPr="009643AA" w:rsidRDefault="003B553C" w:rsidP="00BB369E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643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оглашение задач, предоставление доступа к данным 2ГИС</w:t>
            </w:r>
          </w:p>
        </w:tc>
        <w:tc>
          <w:tcPr>
            <w:tcW w:w="2041" w:type="dxa"/>
            <w:vMerge/>
            <w:vAlign w:val="center"/>
            <w:hideMark/>
          </w:tcPr>
          <w:p w14:paraId="6BFEF4DA" w14:textId="77777777" w:rsidR="003B553C" w:rsidRPr="00BB369E" w:rsidRDefault="003B553C" w:rsidP="00BB369E">
            <w:pPr>
              <w:spacing w:after="0" w:line="240" w:lineRule="auto"/>
              <w:ind w:left="1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B553C" w:rsidRPr="001F056C" w14:paraId="22AB6D12" w14:textId="77777777" w:rsidTr="001F056C">
        <w:trPr>
          <w:tblCellSpacing w:w="15" w:type="dxa"/>
        </w:trPr>
        <w:tc>
          <w:tcPr>
            <w:tcW w:w="574" w:type="dxa"/>
            <w:vMerge/>
            <w:vAlign w:val="center"/>
          </w:tcPr>
          <w:p w14:paraId="4B81870E" w14:textId="77777777" w:rsidR="003B553C" w:rsidRPr="009643AA" w:rsidRDefault="003B553C" w:rsidP="00BB369E">
            <w:pPr>
              <w:spacing w:after="0" w:line="240" w:lineRule="auto"/>
              <w:ind w:left="142" w:right="10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14:paraId="43270771" w14:textId="3F7308C3" w:rsidR="003B553C" w:rsidRPr="009643AA" w:rsidRDefault="003B553C" w:rsidP="00BB369E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</w:t>
            </w:r>
            <w:r w:rsidRPr="009643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бучение и консультация команд</w:t>
            </w:r>
          </w:p>
        </w:tc>
        <w:tc>
          <w:tcPr>
            <w:tcW w:w="2041" w:type="dxa"/>
            <w:vMerge/>
            <w:vAlign w:val="center"/>
          </w:tcPr>
          <w:p w14:paraId="4B554E58" w14:textId="77777777" w:rsidR="003B553C" w:rsidRPr="00BB369E" w:rsidRDefault="003B553C" w:rsidP="00BB369E">
            <w:pPr>
              <w:spacing w:after="0" w:line="240" w:lineRule="auto"/>
              <w:ind w:left="1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B553C" w:rsidRPr="009643AA" w14:paraId="1D082001" w14:textId="77777777" w:rsidTr="001F056C">
        <w:trPr>
          <w:tblCellSpacing w:w="15" w:type="dxa"/>
        </w:trPr>
        <w:tc>
          <w:tcPr>
            <w:tcW w:w="574" w:type="dxa"/>
            <w:vMerge w:val="restart"/>
            <w:vAlign w:val="center"/>
            <w:hideMark/>
          </w:tcPr>
          <w:p w14:paraId="0ED95CF1" w14:textId="2B0D0DB2" w:rsidR="003B553C" w:rsidRPr="009643AA" w:rsidRDefault="003B553C" w:rsidP="00BB369E">
            <w:pPr>
              <w:spacing w:after="0" w:line="240" w:lineRule="auto"/>
              <w:ind w:left="142" w:right="10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3CF499D" w14:textId="28F64C70" w:rsidR="003B553C" w:rsidRPr="009643AA" w:rsidRDefault="003B553C" w:rsidP="00BB369E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643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Финал (офлайн)</w:t>
            </w:r>
          </w:p>
        </w:tc>
        <w:tc>
          <w:tcPr>
            <w:tcW w:w="2041" w:type="dxa"/>
            <w:vMerge w:val="restart"/>
            <w:vAlign w:val="center"/>
            <w:hideMark/>
          </w:tcPr>
          <w:p w14:paraId="0247F17E" w14:textId="77777777" w:rsidR="003B553C" w:rsidRPr="00BB369E" w:rsidRDefault="003B553C" w:rsidP="00BB369E">
            <w:pPr>
              <w:spacing w:after="0" w:line="240" w:lineRule="auto"/>
              <w:ind w:left="1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B36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19.12.2025</w:t>
            </w:r>
          </w:p>
        </w:tc>
      </w:tr>
      <w:tr w:rsidR="003B553C" w:rsidRPr="009643AA" w14:paraId="7957C44F" w14:textId="77777777" w:rsidTr="001F056C">
        <w:trPr>
          <w:tblCellSpacing w:w="15" w:type="dxa"/>
        </w:trPr>
        <w:tc>
          <w:tcPr>
            <w:tcW w:w="574" w:type="dxa"/>
            <w:vMerge/>
            <w:vAlign w:val="center"/>
            <w:hideMark/>
          </w:tcPr>
          <w:p w14:paraId="5BC086CD" w14:textId="77777777" w:rsidR="003B553C" w:rsidRPr="009643AA" w:rsidRDefault="003B553C" w:rsidP="00BB369E">
            <w:pPr>
              <w:spacing w:after="0" w:line="240" w:lineRule="auto"/>
              <w:ind w:left="142" w:right="10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4005F69" w14:textId="60FAB5D5" w:rsidR="003B553C" w:rsidRPr="009643AA" w:rsidRDefault="003B553C" w:rsidP="00BB369E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643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презентация проектов (до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</w:t>
            </w:r>
            <w:r w:rsidRPr="009643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минут)</w:t>
            </w:r>
          </w:p>
        </w:tc>
        <w:tc>
          <w:tcPr>
            <w:tcW w:w="2041" w:type="dxa"/>
            <w:vMerge/>
            <w:vAlign w:val="center"/>
            <w:hideMark/>
          </w:tcPr>
          <w:p w14:paraId="1D58F911" w14:textId="77777777" w:rsidR="003B553C" w:rsidRPr="009643AA" w:rsidRDefault="003B553C" w:rsidP="00BB369E">
            <w:pPr>
              <w:spacing w:after="0" w:line="240" w:lineRule="auto"/>
              <w:ind w:left="1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B553C" w:rsidRPr="009643AA" w14:paraId="62943A0C" w14:textId="77777777" w:rsidTr="001F056C">
        <w:trPr>
          <w:tblCellSpacing w:w="15" w:type="dxa"/>
        </w:trPr>
        <w:tc>
          <w:tcPr>
            <w:tcW w:w="574" w:type="dxa"/>
            <w:vMerge/>
            <w:vAlign w:val="center"/>
            <w:hideMark/>
          </w:tcPr>
          <w:p w14:paraId="37130150" w14:textId="77777777" w:rsidR="003B553C" w:rsidRPr="009643AA" w:rsidRDefault="003B553C" w:rsidP="00BB369E">
            <w:pPr>
              <w:spacing w:after="0" w:line="240" w:lineRule="auto"/>
              <w:ind w:left="142" w:right="10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F262237" w14:textId="77777777" w:rsidR="003B553C" w:rsidRPr="009643AA" w:rsidRDefault="003B553C" w:rsidP="00BB369E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</w:pPr>
            <w:r w:rsidRPr="009643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сессия вопросов и ответов</w:t>
            </w:r>
          </w:p>
        </w:tc>
        <w:tc>
          <w:tcPr>
            <w:tcW w:w="2041" w:type="dxa"/>
            <w:vMerge/>
            <w:vAlign w:val="center"/>
            <w:hideMark/>
          </w:tcPr>
          <w:p w14:paraId="24FB951D" w14:textId="77777777" w:rsidR="003B553C" w:rsidRPr="009643AA" w:rsidRDefault="003B553C" w:rsidP="00BB369E">
            <w:pPr>
              <w:spacing w:after="0" w:line="240" w:lineRule="auto"/>
              <w:ind w:left="1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B553C" w:rsidRPr="009643AA" w14:paraId="249E853A" w14:textId="77777777" w:rsidTr="001F056C">
        <w:trPr>
          <w:tblCellSpacing w:w="15" w:type="dxa"/>
        </w:trPr>
        <w:tc>
          <w:tcPr>
            <w:tcW w:w="574" w:type="dxa"/>
            <w:vMerge/>
            <w:vAlign w:val="center"/>
            <w:hideMark/>
          </w:tcPr>
          <w:p w14:paraId="6B83C742" w14:textId="77777777" w:rsidR="003B553C" w:rsidRPr="009643AA" w:rsidRDefault="003B553C" w:rsidP="00BB369E">
            <w:pPr>
              <w:spacing w:after="0" w:line="240" w:lineRule="auto"/>
              <w:ind w:left="142" w:right="10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9801435" w14:textId="77777777" w:rsidR="003B553C" w:rsidRPr="009643AA" w:rsidRDefault="003B553C" w:rsidP="00BB369E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643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подведение итогов жюри</w:t>
            </w:r>
          </w:p>
        </w:tc>
        <w:tc>
          <w:tcPr>
            <w:tcW w:w="2041" w:type="dxa"/>
            <w:vMerge/>
            <w:vAlign w:val="center"/>
            <w:hideMark/>
          </w:tcPr>
          <w:p w14:paraId="0193F805" w14:textId="77777777" w:rsidR="003B553C" w:rsidRPr="009643AA" w:rsidRDefault="003B553C" w:rsidP="00BB369E">
            <w:pPr>
              <w:spacing w:after="0" w:line="240" w:lineRule="auto"/>
              <w:ind w:left="1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B553C" w:rsidRPr="009643AA" w14:paraId="6D04FD30" w14:textId="77777777" w:rsidTr="001F056C">
        <w:trPr>
          <w:tblCellSpacing w:w="15" w:type="dxa"/>
        </w:trPr>
        <w:tc>
          <w:tcPr>
            <w:tcW w:w="574" w:type="dxa"/>
            <w:vMerge/>
            <w:vAlign w:val="center"/>
            <w:hideMark/>
          </w:tcPr>
          <w:p w14:paraId="7069B864" w14:textId="77777777" w:rsidR="003B553C" w:rsidRPr="009643AA" w:rsidRDefault="003B553C" w:rsidP="00BB369E">
            <w:pPr>
              <w:spacing w:after="0" w:line="240" w:lineRule="auto"/>
              <w:ind w:left="142" w:right="10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2D3D41F" w14:textId="77777777" w:rsidR="003B553C" w:rsidRPr="003B553C" w:rsidRDefault="003B553C" w:rsidP="00BB369E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B553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награждение победителей</w:t>
            </w:r>
          </w:p>
        </w:tc>
        <w:tc>
          <w:tcPr>
            <w:tcW w:w="2041" w:type="dxa"/>
            <w:vMerge/>
            <w:vAlign w:val="center"/>
            <w:hideMark/>
          </w:tcPr>
          <w:p w14:paraId="337D67D4" w14:textId="77777777" w:rsidR="003B553C" w:rsidRPr="009643AA" w:rsidRDefault="003B553C" w:rsidP="00BB369E">
            <w:pPr>
              <w:spacing w:after="0" w:line="240" w:lineRule="auto"/>
              <w:ind w:left="1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14:paraId="72305786" w14:textId="77777777" w:rsidR="00617E72" w:rsidRPr="009643AA" w:rsidRDefault="00617E72" w:rsidP="008440AD">
      <w:pPr>
        <w:spacing w:after="0" w:line="240" w:lineRule="auto"/>
        <w:ind w:right="-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39AA5FE" w14:textId="77777777" w:rsidR="00617E72" w:rsidRPr="009643AA" w:rsidRDefault="00FE04AB" w:rsidP="003B553C">
      <w:pPr>
        <w:pStyle w:val="ae"/>
        <w:numPr>
          <w:ilvl w:val="0"/>
          <w:numId w:val="10"/>
        </w:numPr>
        <w:tabs>
          <w:tab w:val="left" w:pos="1134"/>
        </w:tabs>
        <w:spacing w:after="0" w:line="240" w:lineRule="auto"/>
        <w:ind w:left="0" w:right="-7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643AA">
        <w:rPr>
          <w:rFonts w:ascii="Times New Roman" w:hAnsi="Times New Roman" w:cs="Times New Roman"/>
          <w:b/>
          <w:sz w:val="28"/>
          <w:szCs w:val="28"/>
          <w:lang w:val="ru-RU"/>
        </w:rPr>
        <w:t>ТРЕБОВАНИЯ К ПРОЕКТАМ</w:t>
      </w:r>
    </w:p>
    <w:p w14:paraId="1EDED3EC" w14:textId="70D17572" w:rsidR="00617E72" w:rsidRPr="009643AA" w:rsidRDefault="00FE04AB" w:rsidP="008440AD">
      <w:pPr>
        <w:spacing w:after="0" w:line="240" w:lineRule="auto"/>
        <w:ind w:right="-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553C">
        <w:rPr>
          <w:rFonts w:ascii="Times New Roman" w:hAnsi="Times New Roman" w:cs="Times New Roman"/>
          <w:sz w:val="28"/>
          <w:szCs w:val="28"/>
          <w:lang w:val="ru-RU"/>
        </w:rPr>
        <w:t xml:space="preserve">Проект должен включать: описание задачи, использованные данные </w:t>
      </w:r>
      <w:r w:rsidR="003B553C" w:rsidRPr="003B553C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3B553C" w:rsidRPr="003B553C">
        <w:rPr>
          <w:rFonts w:ascii="Times New Roman" w:hAnsi="Times New Roman" w:cs="Times New Roman"/>
          <w:sz w:val="28"/>
          <w:szCs w:val="28"/>
        </w:rPr>
        <w:t>GIS</w:t>
      </w:r>
      <w:r w:rsidRPr="003B553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643AA">
        <w:rPr>
          <w:rFonts w:ascii="Times New Roman" w:hAnsi="Times New Roman" w:cs="Times New Roman"/>
          <w:sz w:val="28"/>
          <w:szCs w:val="28"/>
          <w:lang w:val="ru-RU"/>
        </w:rPr>
        <w:t xml:space="preserve"> методологию анализа, визуализацию, выводы и презентацию до 10 слайдов.</w:t>
      </w:r>
    </w:p>
    <w:p w14:paraId="6574C59F" w14:textId="77777777" w:rsidR="00196500" w:rsidRPr="009643AA" w:rsidRDefault="00196500" w:rsidP="008440AD">
      <w:pPr>
        <w:spacing w:after="0" w:line="240" w:lineRule="auto"/>
        <w:ind w:right="-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43AA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 работе над проектом необходимо использование различных статистических программ или языков программирования, инструментов визуализации для обработки наборов данных.</w:t>
      </w:r>
    </w:p>
    <w:p w14:paraId="4BCE4A24" w14:textId="5A5FFF9D" w:rsidR="00196500" w:rsidRPr="009643AA" w:rsidRDefault="00196500" w:rsidP="008440AD">
      <w:pPr>
        <w:spacing w:after="0" w:line="240" w:lineRule="auto"/>
        <w:ind w:right="-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43AA">
        <w:rPr>
          <w:rFonts w:ascii="Times New Roman" w:hAnsi="Times New Roman" w:cs="Times New Roman"/>
          <w:sz w:val="28"/>
          <w:szCs w:val="28"/>
          <w:lang w:val="ru-RU"/>
        </w:rPr>
        <w:t>Участники в проектах должны применить как минимум один из наборов синтетических данных, предоставленных Организатор</w:t>
      </w:r>
      <w:r w:rsidR="003B553C">
        <w:rPr>
          <w:rFonts w:ascii="Times New Roman" w:hAnsi="Times New Roman" w:cs="Times New Roman"/>
          <w:sz w:val="28"/>
          <w:szCs w:val="28"/>
          <w:lang w:val="ru-RU"/>
        </w:rPr>
        <w:t>ами</w:t>
      </w:r>
      <w:r w:rsidRPr="009643AA">
        <w:rPr>
          <w:rFonts w:ascii="Times New Roman" w:hAnsi="Times New Roman" w:cs="Times New Roman"/>
          <w:sz w:val="28"/>
          <w:szCs w:val="28"/>
          <w:lang w:val="ru-RU"/>
        </w:rPr>
        <w:t xml:space="preserve"> конкурса. При этом допускается дополнительное использование верифицируемых данных из открытых источников.</w:t>
      </w:r>
    </w:p>
    <w:p w14:paraId="43FF17B3" w14:textId="77777777" w:rsidR="00FE04AB" w:rsidRPr="009643AA" w:rsidRDefault="00FE04AB" w:rsidP="008440AD">
      <w:pPr>
        <w:spacing w:after="0" w:line="240" w:lineRule="auto"/>
        <w:ind w:right="-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C3D18F4" w14:textId="77777777" w:rsidR="00617E72" w:rsidRPr="009643AA" w:rsidRDefault="00FE04AB" w:rsidP="003B553C">
      <w:pPr>
        <w:pStyle w:val="ae"/>
        <w:numPr>
          <w:ilvl w:val="0"/>
          <w:numId w:val="10"/>
        </w:numPr>
        <w:tabs>
          <w:tab w:val="left" w:pos="1134"/>
        </w:tabs>
        <w:spacing w:after="0" w:line="240" w:lineRule="auto"/>
        <w:ind w:left="0" w:right="-7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643AA">
        <w:rPr>
          <w:rFonts w:ascii="Times New Roman" w:hAnsi="Times New Roman" w:cs="Times New Roman"/>
          <w:b/>
          <w:sz w:val="28"/>
          <w:szCs w:val="28"/>
          <w:lang w:val="ru-RU"/>
        </w:rPr>
        <w:t>ОЦЕНКА ПРОЕКТОВ</w:t>
      </w:r>
    </w:p>
    <w:p w14:paraId="3EF303D6" w14:textId="77777777" w:rsidR="00196500" w:rsidRPr="009643AA" w:rsidRDefault="00196500" w:rsidP="008440AD">
      <w:pPr>
        <w:spacing w:after="0" w:line="240" w:lineRule="auto"/>
        <w:ind w:right="-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43AA">
        <w:rPr>
          <w:rFonts w:ascii="Times New Roman" w:hAnsi="Times New Roman" w:cs="Times New Roman"/>
          <w:sz w:val="28"/>
          <w:szCs w:val="28"/>
          <w:lang w:val="ru-RU"/>
        </w:rPr>
        <w:t>Оценка работ, представленных на конкурс, осуществляется членами жюри – путем проставления баллов в бюллетене голосования.</w:t>
      </w:r>
    </w:p>
    <w:p w14:paraId="0BE6EF41" w14:textId="77777777" w:rsidR="00196500" w:rsidRPr="009643AA" w:rsidRDefault="00196500" w:rsidP="008440AD">
      <w:pPr>
        <w:spacing w:after="0" w:line="240" w:lineRule="auto"/>
        <w:ind w:right="-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43AA">
        <w:rPr>
          <w:rFonts w:ascii="Times New Roman" w:hAnsi="Times New Roman" w:cs="Times New Roman"/>
          <w:sz w:val="28"/>
          <w:szCs w:val="28"/>
          <w:lang w:val="ru-RU"/>
        </w:rPr>
        <w:t>В состав жюри входят представители Организатор</w:t>
      </w:r>
      <w:r w:rsidR="00174403" w:rsidRPr="009643AA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Pr="009643AA">
        <w:rPr>
          <w:rFonts w:ascii="Times New Roman" w:hAnsi="Times New Roman" w:cs="Times New Roman"/>
          <w:sz w:val="28"/>
          <w:szCs w:val="28"/>
          <w:lang w:val="ru-RU"/>
        </w:rPr>
        <w:t>, партнеров, государственных и местных исполнительных органов, а также корпоративного сектора.</w:t>
      </w:r>
    </w:p>
    <w:p w14:paraId="6E51DD12" w14:textId="37574A71" w:rsidR="00FE04AB" w:rsidRPr="009643AA" w:rsidRDefault="00196500" w:rsidP="00DB0350">
      <w:pPr>
        <w:spacing w:after="0" w:line="240" w:lineRule="auto"/>
        <w:ind w:right="-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43AA">
        <w:rPr>
          <w:rFonts w:ascii="Times New Roman" w:hAnsi="Times New Roman" w:cs="Times New Roman"/>
          <w:sz w:val="28"/>
          <w:szCs w:val="28"/>
          <w:lang w:val="ru-RU"/>
        </w:rPr>
        <w:t>Членами жюри при выборе победителя будут применяться следующие финальные критерии оценки по 5 балльной шкале:</w:t>
      </w:r>
    </w:p>
    <w:tbl>
      <w:tblPr>
        <w:tblStyle w:val="aff0"/>
        <w:tblW w:w="9781" w:type="dxa"/>
        <w:tblInd w:w="108" w:type="dxa"/>
        <w:tblLook w:val="04A0" w:firstRow="1" w:lastRow="0" w:firstColumn="1" w:lastColumn="0" w:noHBand="0" w:noVBand="1"/>
      </w:tblPr>
      <w:tblGrid>
        <w:gridCol w:w="6628"/>
        <w:gridCol w:w="3153"/>
      </w:tblGrid>
      <w:tr w:rsidR="00196500" w:rsidRPr="009643AA" w14:paraId="27555716" w14:textId="77777777" w:rsidTr="003B553C">
        <w:tc>
          <w:tcPr>
            <w:tcW w:w="6628" w:type="dxa"/>
          </w:tcPr>
          <w:p w14:paraId="559ADC32" w14:textId="21A6368D" w:rsidR="00196500" w:rsidRPr="009643AA" w:rsidRDefault="00196500" w:rsidP="003B55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bookmarkStart w:id="0" w:name="_Hlk214279832"/>
            <w:r w:rsidRPr="009643A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Критерий</w:t>
            </w:r>
          </w:p>
        </w:tc>
        <w:tc>
          <w:tcPr>
            <w:tcW w:w="3153" w:type="dxa"/>
          </w:tcPr>
          <w:p w14:paraId="30FE5025" w14:textId="00878DAD" w:rsidR="00196500" w:rsidRPr="009643AA" w:rsidRDefault="00196500" w:rsidP="003B55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643A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Вес компонента</w:t>
            </w:r>
          </w:p>
        </w:tc>
      </w:tr>
      <w:tr w:rsidR="00196500" w:rsidRPr="009643AA" w14:paraId="37AE844B" w14:textId="77777777" w:rsidTr="003B553C">
        <w:tc>
          <w:tcPr>
            <w:tcW w:w="6628" w:type="dxa"/>
          </w:tcPr>
          <w:p w14:paraId="0FFAB0F3" w14:textId="77777777" w:rsidR="00196500" w:rsidRPr="009643AA" w:rsidRDefault="00196500" w:rsidP="003B55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43A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Использование BI-инструментов/ языков программирования</w:t>
            </w:r>
          </w:p>
        </w:tc>
        <w:tc>
          <w:tcPr>
            <w:tcW w:w="3153" w:type="dxa"/>
          </w:tcPr>
          <w:p w14:paraId="1F631878" w14:textId="77777777" w:rsidR="00196500" w:rsidRPr="009643AA" w:rsidRDefault="00196500" w:rsidP="003B55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43A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25%</w:t>
            </w:r>
          </w:p>
        </w:tc>
      </w:tr>
      <w:tr w:rsidR="003B553C" w:rsidRPr="009643AA" w14:paraId="4DBDA572" w14:textId="77777777" w:rsidTr="003B553C">
        <w:tc>
          <w:tcPr>
            <w:tcW w:w="6628" w:type="dxa"/>
          </w:tcPr>
          <w:p w14:paraId="31273BDA" w14:textId="75B223BC" w:rsidR="003B553C" w:rsidRPr="003B553C" w:rsidRDefault="003B553C" w:rsidP="003B55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553C">
              <w:rPr>
                <w:rFonts w:ascii="Times New Roman" w:hAnsi="Times New Roman" w:cs="Times New Roman"/>
                <w:sz w:val="28"/>
                <w:szCs w:val="28"/>
              </w:rPr>
              <w:t>Методологическая</w:t>
            </w:r>
            <w:proofErr w:type="spellEnd"/>
            <w:r w:rsidRPr="003B5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553C">
              <w:rPr>
                <w:rFonts w:ascii="Times New Roman" w:hAnsi="Times New Roman" w:cs="Times New Roman"/>
                <w:sz w:val="28"/>
                <w:szCs w:val="28"/>
              </w:rPr>
              <w:t>проработанность</w:t>
            </w:r>
            <w:proofErr w:type="spellEnd"/>
            <w:r w:rsidRPr="003B553C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3B553C">
              <w:rPr>
                <w:rFonts w:ascii="Times New Roman" w:hAnsi="Times New Roman" w:cs="Times New Roman"/>
                <w:sz w:val="28"/>
                <w:szCs w:val="28"/>
              </w:rPr>
              <w:t>выводы</w:t>
            </w:r>
            <w:proofErr w:type="spellEnd"/>
            <w:r w:rsidRPr="003B5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53" w:type="dxa"/>
          </w:tcPr>
          <w:p w14:paraId="492FE6FF" w14:textId="4E11E30D" w:rsidR="003B553C" w:rsidRPr="003B553C" w:rsidRDefault="003B553C" w:rsidP="003B55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55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25%</w:t>
            </w:r>
          </w:p>
        </w:tc>
      </w:tr>
      <w:tr w:rsidR="003B553C" w:rsidRPr="009643AA" w14:paraId="7F337E07" w14:textId="77777777" w:rsidTr="003B553C">
        <w:tc>
          <w:tcPr>
            <w:tcW w:w="6628" w:type="dxa"/>
          </w:tcPr>
          <w:p w14:paraId="3D15FCC6" w14:textId="77777777" w:rsidR="003B553C" w:rsidRPr="009643AA" w:rsidRDefault="003B553C" w:rsidP="003B55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43A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Визуализация и презентация результатов</w:t>
            </w:r>
          </w:p>
        </w:tc>
        <w:tc>
          <w:tcPr>
            <w:tcW w:w="3153" w:type="dxa"/>
          </w:tcPr>
          <w:p w14:paraId="0F8F155E" w14:textId="77777777" w:rsidR="003B553C" w:rsidRPr="009643AA" w:rsidRDefault="003B553C" w:rsidP="003B55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43A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25%</w:t>
            </w:r>
          </w:p>
        </w:tc>
      </w:tr>
      <w:tr w:rsidR="003B553C" w:rsidRPr="009643AA" w14:paraId="7037E9A7" w14:textId="77777777" w:rsidTr="003B553C">
        <w:trPr>
          <w:trHeight w:val="78"/>
        </w:trPr>
        <w:tc>
          <w:tcPr>
            <w:tcW w:w="6628" w:type="dxa"/>
          </w:tcPr>
          <w:p w14:paraId="69888641" w14:textId="4BB9600A" w:rsidR="003B553C" w:rsidRPr="009643AA" w:rsidRDefault="003B553C" w:rsidP="003B553C">
            <w:pPr>
              <w:pStyle w:val="Default"/>
              <w:jc w:val="both"/>
              <w:rPr>
                <w:sz w:val="28"/>
                <w:szCs w:val="28"/>
              </w:rPr>
            </w:pPr>
            <w:r w:rsidRPr="009643AA">
              <w:rPr>
                <w:sz w:val="28"/>
                <w:szCs w:val="28"/>
              </w:rPr>
              <w:t>Оригинальность и инновационность подхода</w:t>
            </w:r>
          </w:p>
        </w:tc>
        <w:tc>
          <w:tcPr>
            <w:tcW w:w="3153" w:type="dxa"/>
          </w:tcPr>
          <w:p w14:paraId="35935530" w14:textId="77777777" w:rsidR="003B553C" w:rsidRPr="009643AA" w:rsidRDefault="003B553C" w:rsidP="003B55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43A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25%</w:t>
            </w:r>
          </w:p>
        </w:tc>
      </w:tr>
      <w:bookmarkEnd w:id="0"/>
    </w:tbl>
    <w:p w14:paraId="18B5BDA4" w14:textId="77777777" w:rsidR="00196500" w:rsidRPr="009643AA" w:rsidRDefault="00196500" w:rsidP="008440AD">
      <w:pPr>
        <w:spacing w:after="0" w:line="240" w:lineRule="auto"/>
        <w:ind w:right="-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F390137" w14:textId="77777777" w:rsidR="00377FC0" w:rsidRPr="009643AA" w:rsidRDefault="00FE04AB" w:rsidP="003B553C">
      <w:pPr>
        <w:pStyle w:val="ae"/>
        <w:numPr>
          <w:ilvl w:val="0"/>
          <w:numId w:val="10"/>
        </w:numPr>
        <w:tabs>
          <w:tab w:val="left" w:pos="993"/>
        </w:tabs>
        <w:spacing w:after="0" w:line="240" w:lineRule="auto"/>
        <w:ind w:left="0" w:right="-7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643AA">
        <w:rPr>
          <w:rFonts w:ascii="Times New Roman" w:hAnsi="Times New Roman" w:cs="Times New Roman"/>
          <w:b/>
          <w:sz w:val="28"/>
          <w:szCs w:val="28"/>
          <w:lang w:val="ru-RU"/>
        </w:rPr>
        <w:t>НАГРАД</w:t>
      </w:r>
      <w:r w:rsidR="00377FC0" w:rsidRPr="009643AA">
        <w:rPr>
          <w:rFonts w:ascii="Times New Roman" w:hAnsi="Times New Roman" w:cs="Times New Roman"/>
          <w:b/>
          <w:sz w:val="28"/>
          <w:szCs w:val="28"/>
          <w:lang w:val="ru-RU"/>
        </w:rPr>
        <w:t>Ы</w:t>
      </w:r>
    </w:p>
    <w:p w14:paraId="18F05D25" w14:textId="77777777" w:rsidR="008D666F" w:rsidRPr="009643AA" w:rsidRDefault="00196500" w:rsidP="008440AD">
      <w:pPr>
        <w:pStyle w:val="ae"/>
        <w:spacing w:after="0" w:line="240" w:lineRule="auto"/>
        <w:ind w:left="0" w:right="-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43AA">
        <w:rPr>
          <w:rFonts w:ascii="Times New Roman" w:hAnsi="Times New Roman" w:cs="Times New Roman"/>
          <w:sz w:val="28"/>
          <w:szCs w:val="28"/>
          <w:lang w:val="ru-RU"/>
        </w:rPr>
        <w:t xml:space="preserve">Победителям предоставляются следующие награды: </w:t>
      </w:r>
    </w:p>
    <w:p w14:paraId="583216D4" w14:textId="124FD14F" w:rsidR="00174403" w:rsidRPr="003B553C" w:rsidRDefault="003B553C" w:rsidP="003B55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B55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п</w:t>
      </w:r>
      <w:r w:rsidR="00174403" w:rsidRPr="003B55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рохождение </w:t>
      </w:r>
      <w:r w:rsidRPr="003B55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производственной </w:t>
      </w:r>
      <w:r w:rsidR="00174403" w:rsidRPr="003B55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практики</w:t>
      </w:r>
      <w:r w:rsidR="008D666F" w:rsidRPr="003B55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3B55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</w:t>
      </w:r>
      <w:r w:rsidRPr="003B553C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3B553C">
        <w:rPr>
          <w:rFonts w:ascii="Times New Roman" w:hAnsi="Times New Roman" w:cs="Times New Roman"/>
          <w:sz w:val="28"/>
          <w:szCs w:val="28"/>
        </w:rPr>
        <w:t>GIS</w:t>
      </w:r>
      <w:r w:rsidRPr="003B55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  <w:r w:rsidR="008D666F" w:rsidRPr="003B55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14A29A4F" w14:textId="55E73D67" w:rsidR="008D666F" w:rsidRPr="003B553C" w:rsidRDefault="003B553C" w:rsidP="003B55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B55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п</w:t>
      </w:r>
      <w:r w:rsidR="008D666F" w:rsidRPr="003B55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одарки от </w:t>
      </w:r>
      <w:r w:rsidRPr="003B553C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3B553C">
        <w:rPr>
          <w:rFonts w:ascii="Times New Roman" w:hAnsi="Times New Roman" w:cs="Times New Roman"/>
          <w:sz w:val="28"/>
          <w:szCs w:val="28"/>
        </w:rPr>
        <w:t>GIS</w:t>
      </w:r>
      <w:r w:rsidRPr="003B553C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8D666F" w:rsidRPr="003B55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3D0693A1" w14:textId="235B5BCB" w:rsidR="00377FC0" w:rsidRPr="003B553C" w:rsidRDefault="003B553C" w:rsidP="003B55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д</w:t>
      </w:r>
      <w:r w:rsidR="008D666F" w:rsidRPr="003B55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ипломы и сертификаты участника/финалиста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/победителя;</w:t>
      </w:r>
    </w:p>
    <w:p w14:paraId="229D99FE" w14:textId="77777777" w:rsidR="003B553C" w:rsidRDefault="003B553C" w:rsidP="003B55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ц</w:t>
      </w:r>
      <w:r w:rsidR="00174403" w:rsidRPr="003B55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енный опыт участия в </w:t>
      </w:r>
      <w:proofErr w:type="spellStart"/>
      <w:r w:rsidR="00174403" w:rsidRPr="003B55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дататоне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="00174403" w:rsidRPr="003B55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 анализу данных и работе с сервисами </w:t>
      </w:r>
      <w:r w:rsidRPr="003B553C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3B553C">
        <w:rPr>
          <w:rFonts w:ascii="Times New Roman" w:hAnsi="Times New Roman" w:cs="Times New Roman"/>
          <w:sz w:val="28"/>
          <w:szCs w:val="28"/>
        </w:rPr>
        <w:t>GIS</w:t>
      </w:r>
      <w:r w:rsidR="00174403" w:rsidRPr="003B55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который может быть отражён в портфолио и резюме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6443BCFB" w14:textId="18B60ADE" w:rsidR="00174403" w:rsidRDefault="003B553C" w:rsidP="00DB03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нетворкинг со специалистами-аналитиками</w:t>
      </w:r>
      <w:r w:rsidR="007F1F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в том числе </w:t>
      </w:r>
      <w:r w:rsidR="007F1F6C" w:rsidRPr="007F1F6C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7F1F6C" w:rsidRPr="007F1F6C">
        <w:rPr>
          <w:rFonts w:ascii="Times New Roman" w:hAnsi="Times New Roman" w:cs="Times New Roman"/>
          <w:sz w:val="28"/>
          <w:szCs w:val="28"/>
        </w:rPr>
        <w:t>GIS</w:t>
      </w:r>
      <w:r w:rsidR="00174403" w:rsidRPr="003B55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1ACB93FC" w14:textId="77777777" w:rsidR="00D04AB7" w:rsidRPr="009643AA" w:rsidRDefault="00D04AB7" w:rsidP="00DB03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5B5DFF3" w14:textId="77777777" w:rsidR="00377FC0" w:rsidRPr="009643AA" w:rsidRDefault="00377FC0" w:rsidP="007F1F6C">
      <w:pPr>
        <w:pStyle w:val="ae"/>
        <w:numPr>
          <w:ilvl w:val="0"/>
          <w:numId w:val="10"/>
        </w:numPr>
        <w:tabs>
          <w:tab w:val="left" w:pos="993"/>
        </w:tabs>
        <w:spacing w:after="0" w:line="240" w:lineRule="auto"/>
        <w:ind w:left="0" w:right="-7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643AA">
        <w:rPr>
          <w:rFonts w:ascii="Times New Roman" w:hAnsi="Times New Roman" w:cs="Times New Roman"/>
          <w:b/>
          <w:sz w:val="28"/>
          <w:szCs w:val="28"/>
          <w:lang w:val="ru-RU"/>
        </w:rPr>
        <w:t>ПОРЯДОК УВЕДОМЛЕНИЯ ПОБЕДИТЕЛЯ</w:t>
      </w:r>
    </w:p>
    <w:p w14:paraId="7D5D1CEE" w14:textId="77777777" w:rsidR="00377FC0" w:rsidRPr="009643AA" w:rsidRDefault="00377FC0" w:rsidP="008440AD">
      <w:pPr>
        <w:spacing w:after="0" w:line="240" w:lineRule="auto"/>
        <w:ind w:right="-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43AA">
        <w:rPr>
          <w:rFonts w:ascii="Times New Roman" w:hAnsi="Times New Roman" w:cs="Times New Roman"/>
          <w:sz w:val="28"/>
          <w:szCs w:val="28"/>
          <w:lang w:val="ru-RU"/>
        </w:rPr>
        <w:t>Победители будут объявлены председателем жюри в день финала конкурса. Дополнительно, список победителей размещается на сайте https://keu.edu.kz.</w:t>
      </w:r>
    </w:p>
    <w:p w14:paraId="782BC461" w14:textId="77777777" w:rsidR="00377FC0" w:rsidRPr="009643AA" w:rsidRDefault="00377FC0" w:rsidP="008440AD">
      <w:pPr>
        <w:pStyle w:val="Default"/>
        <w:ind w:firstLine="567"/>
        <w:rPr>
          <w:sz w:val="28"/>
          <w:szCs w:val="28"/>
        </w:rPr>
      </w:pPr>
    </w:p>
    <w:p w14:paraId="4219A90F" w14:textId="77777777" w:rsidR="00617E72" w:rsidRPr="009643AA" w:rsidRDefault="00FE04AB" w:rsidP="007F1F6C">
      <w:pPr>
        <w:pStyle w:val="ae"/>
        <w:numPr>
          <w:ilvl w:val="0"/>
          <w:numId w:val="10"/>
        </w:numPr>
        <w:tabs>
          <w:tab w:val="left" w:pos="993"/>
        </w:tabs>
        <w:spacing w:after="0" w:line="240" w:lineRule="auto"/>
        <w:ind w:left="0" w:right="-7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643AA">
        <w:rPr>
          <w:rFonts w:ascii="Times New Roman" w:hAnsi="Times New Roman" w:cs="Times New Roman"/>
          <w:b/>
          <w:sz w:val="28"/>
          <w:szCs w:val="28"/>
          <w:lang w:val="ru-RU"/>
        </w:rPr>
        <w:t>ДОПОЛНИТЕЛЬНЫЕ УСЛОВИЯ</w:t>
      </w:r>
    </w:p>
    <w:p w14:paraId="6D778CF9" w14:textId="77777777" w:rsidR="00440BF0" w:rsidRPr="009643AA" w:rsidRDefault="00440BF0" w:rsidP="008440AD">
      <w:pPr>
        <w:spacing w:after="0" w:line="240" w:lineRule="auto"/>
        <w:ind w:right="-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43AA">
        <w:rPr>
          <w:rFonts w:ascii="Times New Roman" w:hAnsi="Times New Roman" w:cs="Times New Roman"/>
          <w:sz w:val="28"/>
          <w:szCs w:val="28"/>
          <w:lang w:val="ru-RU"/>
        </w:rPr>
        <w:t>Направляя заявку и свои работы на участие в конкурсе, участники разрешают Организатору, использовать работы в целях, необходимых для проведения конкурса.</w:t>
      </w:r>
    </w:p>
    <w:p w14:paraId="1E681536" w14:textId="77777777" w:rsidR="00440BF0" w:rsidRPr="009643AA" w:rsidRDefault="00440BF0" w:rsidP="008440AD">
      <w:pPr>
        <w:spacing w:after="0" w:line="240" w:lineRule="auto"/>
        <w:ind w:right="-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43AA">
        <w:rPr>
          <w:rFonts w:ascii="Times New Roman" w:hAnsi="Times New Roman" w:cs="Times New Roman"/>
          <w:sz w:val="28"/>
          <w:szCs w:val="28"/>
          <w:lang w:val="ru-RU"/>
        </w:rPr>
        <w:lastRenderedPageBreak/>
        <w:t>Участники заверяют и гарантируют, что являются автором и правообладателем, участие работ в конкурсе не нарушают права третьих лиц.</w:t>
      </w:r>
    </w:p>
    <w:p w14:paraId="1A02698C" w14:textId="77777777" w:rsidR="00440BF0" w:rsidRPr="009643AA" w:rsidRDefault="00440BF0" w:rsidP="008440AD">
      <w:pPr>
        <w:spacing w:after="0" w:line="240" w:lineRule="auto"/>
        <w:ind w:right="-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43AA">
        <w:rPr>
          <w:rFonts w:ascii="Times New Roman" w:hAnsi="Times New Roman" w:cs="Times New Roman"/>
          <w:sz w:val="28"/>
          <w:szCs w:val="28"/>
          <w:lang w:val="ru-RU"/>
        </w:rPr>
        <w:t>Участники несут ответственность за нарушение интеллектуальных прав.</w:t>
      </w:r>
    </w:p>
    <w:p w14:paraId="6997EAC9" w14:textId="77777777" w:rsidR="00440BF0" w:rsidRPr="009643AA" w:rsidRDefault="00440BF0" w:rsidP="008440AD">
      <w:pPr>
        <w:spacing w:after="0" w:line="240" w:lineRule="auto"/>
        <w:ind w:right="-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43AA">
        <w:rPr>
          <w:rFonts w:ascii="Times New Roman" w:hAnsi="Times New Roman" w:cs="Times New Roman"/>
          <w:sz w:val="28"/>
          <w:szCs w:val="28"/>
          <w:lang w:val="ru-RU"/>
        </w:rPr>
        <w:t>В случае возникновения каких-либо претензий третьих лиц в отношении представленных работ, участники обязуются урегулировать их своими силами и за свой счет.</w:t>
      </w:r>
    </w:p>
    <w:p w14:paraId="04171370" w14:textId="77777777" w:rsidR="00440BF0" w:rsidRPr="009643AA" w:rsidRDefault="00440BF0" w:rsidP="008440AD">
      <w:pPr>
        <w:spacing w:after="0" w:line="240" w:lineRule="auto"/>
        <w:ind w:right="-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43AA">
        <w:rPr>
          <w:rFonts w:ascii="Times New Roman" w:hAnsi="Times New Roman" w:cs="Times New Roman"/>
          <w:sz w:val="28"/>
          <w:szCs w:val="28"/>
          <w:lang w:val="ru-RU"/>
        </w:rPr>
        <w:t>Заполнение и отправка формы Заявки на участие в конкурсе, означает, что участники дают согласие Организатору, на обработку своих персональных данных.</w:t>
      </w:r>
    </w:p>
    <w:p w14:paraId="0451712E" w14:textId="77777777" w:rsidR="00440BF0" w:rsidRPr="009643AA" w:rsidRDefault="00440BF0" w:rsidP="008440AD">
      <w:pPr>
        <w:spacing w:after="0" w:line="240" w:lineRule="auto"/>
        <w:ind w:right="-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43AA">
        <w:rPr>
          <w:rFonts w:ascii="Times New Roman" w:hAnsi="Times New Roman" w:cs="Times New Roman"/>
          <w:sz w:val="28"/>
          <w:szCs w:val="28"/>
          <w:lang w:val="ru-RU"/>
        </w:rPr>
        <w:t>Участники самостоятельно оплачивают все расходы, понесенные ими в связи с участием в конкурсе.</w:t>
      </w:r>
    </w:p>
    <w:p w14:paraId="436F9BBF" w14:textId="77777777" w:rsidR="00440BF0" w:rsidRPr="009643AA" w:rsidRDefault="00440BF0" w:rsidP="008440AD">
      <w:pPr>
        <w:spacing w:after="0" w:line="240" w:lineRule="auto"/>
        <w:ind w:right="-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43AA">
        <w:rPr>
          <w:rFonts w:ascii="Times New Roman" w:hAnsi="Times New Roman" w:cs="Times New Roman"/>
          <w:sz w:val="28"/>
          <w:szCs w:val="28"/>
          <w:lang w:val="ru-RU"/>
        </w:rPr>
        <w:t>Настоящий Регламент является основным документом, регулирующим отношения между Организатором и участниками конкурса, устанавливающим условия проведения, участия, определения победителя, награду и порядок ее получения.</w:t>
      </w:r>
    </w:p>
    <w:p w14:paraId="2BB6C468" w14:textId="77777777" w:rsidR="00440BF0" w:rsidRPr="009643AA" w:rsidRDefault="00440BF0" w:rsidP="008440AD">
      <w:pPr>
        <w:spacing w:after="0" w:line="240" w:lineRule="auto"/>
        <w:ind w:right="-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43AA">
        <w:rPr>
          <w:rFonts w:ascii="Times New Roman" w:hAnsi="Times New Roman" w:cs="Times New Roman"/>
          <w:sz w:val="28"/>
          <w:szCs w:val="28"/>
          <w:lang w:val="ru-RU"/>
        </w:rPr>
        <w:t>Заполнение и отправка формы Заявки на участие в конкурсе, означает, что участники ознакомлены и согласны с настоящими условиями (Регламентом) проведения конкурса.</w:t>
      </w:r>
    </w:p>
    <w:p w14:paraId="7EF6D5E5" w14:textId="738B6709" w:rsidR="00DB0350" w:rsidRPr="00D04AB7" w:rsidRDefault="00440BF0" w:rsidP="00DB0350">
      <w:pPr>
        <w:spacing w:after="0" w:line="240" w:lineRule="auto"/>
        <w:ind w:right="-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43AA">
        <w:rPr>
          <w:rFonts w:ascii="Times New Roman" w:hAnsi="Times New Roman" w:cs="Times New Roman"/>
          <w:sz w:val="28"/>
          <w:szCs w:val="28"/>
          <w:lang w:val="ru-RU"/>
        </w:rPr>
        <w:t>Условия конкурса могут быть изменены Организатором конкурса в порядке, предусмотренном действующим законодательством, но не позднее начала приема заявок на участие в конкурсе и при условии своевременного информирования участников конкурса.</w:t>
      </w:r>
    </w:p>
    <w:p w14:paraId="0D57C424" w14:textId="77777777" w:rsidR="00DB0350" w:rsidRPr="00D04AB7" w:rsidRDefault="00DB0350" w:rsidP="00DB0350">
      <w:pPr>
        <w:spacing w:after="0" w:line="240" w:lineRule="auto"/>
        <w:ind w:right="-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_GoBack"/>
      <w:bookmarkEnd w:id="1"/>
    </w:p>
    <w:sectPr w:rsidR="00DB0350" w:rsidRPr="00D04AB7" w:rsidSect="009643AA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5937B7"/>
    <w:multiLevelType w:val="multilevel"/>
    <w:tmpl w:val="355A3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A13CCA"/>
    <w:multiLevelType w:val="hybridMultilevel"/>
    <w:tmpl w:val="3E862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0D21E8"/>
    <w:multiLevelType w:val="multilevel"/>
    <w:tmpl w:val="09C2D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36F9"/>
    <w:rsid w:val="00174403"/>
    <w:rsid w:val="00196500"/>
    <w:rsid w:val="001F056C"/>
    <w:rsid w:val="0029639D"/>
    <w:rsid w:val="00326F90"/>
    <w:rsid w:val="00377FC0"/>
    <w:rsid w:val="003B553C"/>
    <w:rsid w:val="00440BF0"/>
    <w:rsid w:val="00466479"/>
    <w:rsid w:val="004F577D"/>
    <w:rsid w:val="00617E72"/>
    <w:rsid w:val="006A4B52"/>
    <w:rsid w:val="007026E5"/>
    <w:rsid w:val="007F1F6C"/>
    <w:rsid w:val="00807665"/>
    <w:rsid w:val="008440AD"/>
    <w:rsid w:val="008D666F"/>
    <w:rsid w:val="009643AA"/>
    <w:rsid w:val="00AA1D8D"/>
    <w:rsid w:val="00AD3BC1"/>
    <w:rsid w:val="00B47730"/>
    <w:rsid w:val="00B8378D"/>
    <w:rsid w:val="00B837E1"/>
    <w:rsid w:val="00BB369E"/>
    <w:rsid w:val="00CB0664"/>
    <w:rsid w:val="00D04AB7"/>
    <w:rsid w:val="00DB0350"/>
    <w:rsid w:val="00EB701D"/>
    <w:rsid w:val="00FC693F"/>
    <w:rsid w:val="00FE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4638B2"/>
  <w14:defaultImageDpi w14:val="300"/>
  <w15:docId w15:val="{3F555277-0116-42BF-9D36-A3A4CF226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unhideWhenUsed/>
    <w:rsid w:val="00B83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8076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ff9">
    <w:name w:val="Hyperlink"/>
    <w:basedOn w:val="a2"/>
    <w:uiPriority w:val="99"/>
    <w:unhideWhenUsed/>
    <w:rsid w:val="00377FC0"/>
    <w:rPr>
      <w:color w:val="0000FF" w:themeColor="hyperlink"/>
      <w:u w:val="single"/>
    </w:rPr>
  </w:style>
  <w:style w:type="character" w:styleId="affa">
    <w:name w:val="Unresolved Mention"/>
    <w:basedOn w:val="a2"/>
    <w:uiPriority w:val="99"/>
    <w:semiHidden/>
    <w:unhideWhenUsed/>
    <w:rsid w:val="00377F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7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orms.gle/WTTEsAifXLBm9ymK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WTTEsAifXLBm9ymK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F34FA2-11EB-4631-A1CD-0819AF540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945</Words>
  <Characters>5391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6324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Student</cp:lastModifiedBy>
  <cp:revision>9</cp:revision>
  <dcterms:created xsi:type="dcterms:W3CDTF">2013-12-23T23:15:00Z</dcterms:created>
  <dcterms:modified xsi:type="dcterms:W3CDTF">2025-11-28T05:14:00Z</dcterms:modified>
  <cp:category/>
</cp:coreProperties>
</file>